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F227" w14:textId="77777777" w:rsidR="00743C62" w:rsidRPr="00AA236A" w:rsidRDefault="00743C62" w:rsidP="00743C62">
      <w:pPr>
        <w:ind w:left="4536"/>
        <w:jc w:val="left"/>
        <w:rPr>
          <w:sz w:val="24"/>
          <w:szCs w:val="24"/>
        </w:rPr>
      </w:pPr>
      <w:bookmarkStart w:id="0" w:name="_Hlk39154337"/>
      <w:r w:rsidRPr="00AA236A">
        <w:rPr>
          <w:sz w:val="24"/>
          <w:szCs w:val="24"/>
        </w:rPr>
        <w:t>УТВЕРЖДЕНО</w:t>
      </w:r>
    </w:p>
    <w:p w14:paraId="0DED8C6D" w14:textId="5E5C57A1" w:rsidR="00743C62" w:rsidRPr="00AA236A" w:rsidRDefault="00743C62" w:rsidP="00743C62">
      <w:pPr>
        <w:ind w:left="4536"/>
        <w:jc w:val="left"/>
        <w:rPr>
          <w:sz w:val="24"/>
          <w:szCs w:val="24"/>
        </w:rPr>
      </w:pPr>
      <w:r w:rsidRPr="00AA236A">
        <w:rPr>
          <w:sz w:val="24"/>
          <w:szCs w:val="24"/>
        </w:rPr>
        <w:t xml:space="preserve">решением </w:t>
      </w:r>
      <w:r>
        <w:rPr>
          <w:sz w:val="24"/>
          <w:szCs w:val="24"/>
        </w:rPr>
        <w:t>С</w:t>
      </w:r>
      <w:r w:rsidRPr="00AA236A">
        <w:rPr>
          <w:sz w:val="24"/>
          <w:szCs w:val="24"/>
        </w:rPr>
        <w:t>овет</w:t>
      </w:r>
      <w:r>
        <w:rPr>
          <w:sz w:val="24"/>
          <w:szCs w:val="24"/>
        </w:rPr>
        <w:t>а</w:t>
      </w:r>
      <w:r w:rsidRPr="00AA236A">
        <w:rPr>
          <w:sz w:val="24"/>
          <w:szCs w:val="24"/>
        </w:rPr>
        <w:t xml:space="preserve"> </w:t>
      </w:r>
      <w:r>
        <w:rPr>
          <w:sz w:val="24"/>
          <w:szCs w:val="24"/>
        </w:rPr>
        <w:t>Медногорского городского поселения</w:t>
      </w:r>
    </w:p>
    <w:p w14:paraId="571A0C51" w14:textId="52FA3E8A" w:rsidR="00743C62" w:rsidRDefault="00743C62" w:rsidP="00743C62">
      <w:pPr>
        <w:ind w:left="4536"/>
        <w:jc w:val="left"/>
        <w:rPr>
          <w:sz w:val="24"/>
          <w:szCs w:val="24"/>
        </w:rPr>
      </w:pPr>
      <w:r>
        <w:rPr>
          <w:sz w:val="24"/>
          <w:szCs w:val="24"/>
        </w:rPr>
        <w:t>Урупского</w:t>
      </w:r>
      <w:r w:rsidRPr="00AA236A">
        <w:rPr>
          <w:sz w:val="24"/>
          <w:szCs w:val="24"/>
        </w:rPr>
        <w:t xml:space="preserve"> </w:t>
      </w:r>
      <w:r>
        <w:rPr>
          <w:sz w:val="24"/>
          <w:szCs w:val="24"/>
        </w:rPr>
        <w:t>муниципального района</w:t>
      </w:r>
      <w:r w:rsidRPr="0072598A">
        <w:rPr>
          <w:sz w:val="24"/>
          <w:szCs w:val="24"/>
        </w:rPr>
        <w:t xml:space="preserve"> Карачаево-Черкесской Республики</w:t>
      </w:r>
      <w:r>
        <w:rPr>
          <w:sz w:val="24"/>
          <w:szCs w:val="24"/>
        </w:rPr>
        <w:t xml:space="preserve"> </w:t>
      </w:r>
    </w:p>
    <w:p w14:paraId="6D30E54C" w14:textId="35E61756" w:rsidR="00743C62" w:rsidRPr="00AA236A" w:rsidRDefault="00743C62" w:rsidP="00743C62">
      <w:pPr>
        <w:ind w:left="4536"/>
        <w:jc w:val="left"/>
        <w:rPr>
          <w:sz w:val="24"/>
          <w:szCs w:val="24"/>
        </w:rPr>
      </w:pPr>
      <w:r>
        <w:rPr>
          <w:sz w:val="24"/>
          <w:szCs w:val="24"/>
        </w:rPr>
        <w:t>от 17 мая 2024 года № 13</w:t>
      </w:r>
    </w:p>
    <w:p w14:paraId="07D97B31" w14:textId="77777777" w:rsidR="00743C62" w:rsidRPr="00AA236A" w:rsidRDefault="00743C62" w:rsidP="00743C62">
      <w:pPr>
        <w:ind w:left="4536"/>
        <w:jc w:val="left"/>
        <w:rPr>
          <w:sz w:val="24"/>
          <w:szCs w:val="24"/>
        </w:rPr>
      </w:pPr>
    </w:p>
    <w:bookmarkEnd w:id="0"/>
    <w:p w14:paraId="6ABE59CA" w14:textId="77777777" w:rsidR="00AF3553" w:rsidRPr="00B91272" w:rsidRDefault="00AF3553" w:rsidP="00AF3553">
      <w:pPr>
        <w:jc w:val="right"/>
        <w:rPr>
          <w:sz w:val="26"/>
          <w:szCs w:val="26"/>
        </w:rPr>
      </w:pPr>
    </w:p>
    <w:p w14:paraId="23878DA0" w14:textId="77777777" w:rsidR="00AF3553" w:rsidRPr="00B91272" w:rsidRDefault="00AF3553" w:rsidP="00AF3553">
      <w:pPr>
        <w:jc w:val="right"/>
        <w:rPr>
          <w:sz w:val="26"/>
          <w:szCs w:val="26"/>
        </w:rPr>
      </w:pPr>
    </w:p>
    <w:p w14:paraId="2250F48A" w14:textId="77777777" w:rsidR="00AF3553" w:rsidRPr="00B91272" w:rsidRDefault="00AF3553" w:rsidP="00AF3553">
      <w:pPr>
        <w:jc w:val="right"/>
        <w:rPr>
          <w:sz w:val="26"/>
          <w:szCs w:val="26"/>
        </w:rPr>
      </w:pPr>
    </w:p>
    <w:p w14:paraId="16C21B91" w14:textId="77777777" w:rsidR="00AF3553" w:rsidRPr="00B91272" w:rsidRDefault="00AF3553" w:rsidP="00AF3553">
      <w:pPr>
        <w:jc w:val="right"/>
        <w:rPr>
          <w:sz w:val="26"/>
          <w:szCs w:val="26"/>
        </w:rPr>
      </w:pPr>
    </w:p>
    <w:p w14:paraId="2FA83D74" w14:textId="77777777" w:rsidR="00AF3553" w:rsidRDefault="00AF3553" w:rsidP="00AF3553">
      <w:pPr>
        <w:suppressAutoHyphens/>
        <w:jc w:val="center"/>
        <w:rPr>
          <w:sz w:val="26"/>
          <w:szCs w:val="26"/>
        </w:rPr>
      </w:pPr>
    </w:p>
    <w:p w14:paraId="644A5252" w14:textId="77777777" w:rsidR="00AF3553" w:rsidRDefault="00AF3553" w:rsidP="00AF3553">
      <w:pPr>
        <w:suppressAutoHyphens/>
        <w:jc w:val="center"/>
        <w:rPr>
          <w:szCs w:val="28"/>
        </w:rPr>
      </w:pPr>
    </w:p>
    <w:p w14:paraId="12450310" w14:textId="77777777" w:rsidR="00B64F63" w:rsidRDefault="006E680A" w:rsidP="00B64F63">
      <w:pPr>
        <w:suppressAutoHyphens/>
        <w:jc w:val="center"/>
        <w:rPr>
          <w:szCs w:val="28"/>
        </w:rPr>
      </w:pPr>
      <w:r w:rsidRPr="00B64F63">
        <w:rPr>
          <w:szCs w:val="28"/>
        </w:rPr>
        <w:t>ГЕНЕРАЛЬНЫЙ ПЛАН</w:t>
      </w:r>
      <w:r w:rsidR="00B64F63">
        <w:rPr>
          <w:szCs w:val="28"/>
        </w:rPr>
        <w:t xml:space="preserve"> </w:t>
      </w:r>
    </w:p>
    <w:p w14:paraId="7C93262B" w14:textId="77777777" w:rsidR="00083883" w:rsidRPr="00083883" w:rsidRDefault="003734DE" w:rsidP="00083883">
      <w:pPr>
        <w:suppressAutoHyphens/>
        <w:jc w:val="center"/>
        <w:rPr>
          <w:szCs w:val="28"/>
        </w:rPr>
      </w:pPr>
      <w:r>
        <w:rPr>
          <w:szCs w:val="28"/>
        </w:rPr>
        <w:t>МЕДНОГОРСКОГО</w:t>
      </w:r>
      <w:r w:rsidR="00083883" w:rsidRPr="00083883">
        <w:rPr>
          <w:szCs w:val="28"/>
        </w:rPr>
        <w:t xml:space="preserve"> </w:t>
      </w:r>
      <w:r>
        <w:rPr>
          <w:szCs w:val="28"/>
        </w:rPr>
        <w:t>ГОРОДСКОГО</w:t>
      </w:r>
      <w:r w:rsidR="00083883" w:rsidRPr="00083883">
        <w:rPr>
          <w:szCs w:val="28"/>
        </w:rPr>
        <w:t xml:space="preserve"> ПОСЕЛЕНИ</w:t>
      </w:r>
      <w:r>
        <w:rPr>
          <w:szCs w:val="28"/>
        </w:rPr>
        <w:t>Я</w:t>
      </w:r>
    </w:p>
    <w:p w14:paraId="342C4A04" w14:textId="77777777" w:rsidR="00083883" w:rsidRPr="00083883" w:rsidRDefault="003734DE" w:rsidP="00083883">
      <w:pPr>
        <w:suppressAutoHyphens/>
        <w:jc w:val="center"/>
        <w:rPr>
          <w:szCs w:val="28"/>
        </w:rPr>
      </w:pPr>
      <w:r>
        <w:rPr>
          <w:szCs w:val="28"/>
        </w:rPr>
        <w:t>УРУПСКОГО</w:t>
      </w:r>
      <w:r w:rsidR="0072598A">
        <w:rPr>
          <w:szCs w:val="28"/>
        </w:rPr>
        <w:t xml:space="preserve"> МУНИЦИПАЛЬНОГО</w:t>
      </w:r>
      <w:r w:rsidR="00083883" w:rsidRPr="00083883">
        <w:rPr>
          <w:szCs w:val="28"/>
        </w:rPr>
        <w:t xml:space="preserve"> РАЙОНА</w:t>
      </w:r>
    </w:p>
    <w:p w14:paraId="222041D0" w14:textId="77777777" w:rsidR="006E680A" w:rsidRPr="00B64F63" w:rsidRDefault="003734DE" w:rsidP="00083883">
      <w:pPr>
        <w:suppressAutoHyphens/>
        <w:jc w:val="center"/>
        <w:rPr>
          <w:szCs w:val="28"/>
        </w:rPr>
      </w:pPr>
      <w:r>
        <w:rPr>
          <w:szCs w:val="28"/>
        </w:rPr>
        <w:t>КАРАЧАЕВО-ЧЕРКЕССКОЙ РЕСПУБЛИКИ</w:t>
      </w:r>
    </w:p>
    <w:p w14:paraId="4A89918B" w14:textId="77777777" w:rsidR="0003061E" w:rsidRDefault="0003061E" w:rsidP="0003061E">
      <w:pPr>
        <w:suppressAutoHyphens/>
        <w:spacing w:after="160" w:line="259" w:lineRule="auto"/>
        <w:jc w:val="left"/>
        <w:rPr>
          <w:b/>
          <w:szCs w:val="28"/>
        </w:rPr>
        <w:sectPr w:rsidR="0003061E" w:rsidSect="0003061E">
          <w:headerReference w:type="default" r:id="rId8"/>
          <w:pgSz w:w="12240" w:h="15840"/>
          <w:pgMar w:top="1134" w:right="567" w:bottom="1134" w:left="1134" w:header="709" w:footer="709" w:gutter="0"/>
          <w:cols w:space="708"/>
          <w:titlePg/>
          <w:docGrid w:linePitch="381"/>
        </w:sectPr>
      </w:pPr>
    </w:p>
    <w:p w14:paraId="1AA15831" w14:textId="77777777" w:rsidR="007453A9" w:rsidRDefault="007453A9" w:rsidP="0003061E">
      <w:pPr>
        <w:suppressAutoHyphens/>
        <w:jc w:val="center"/>
        <w:rPr>
          <w:b/>
          <w:szCs w:val="28"/>
        </w:rPr>
      </w:pPr>
    </w:p>
    <w:p w14:paraId="3AC10959" w14:textId="77777777" w:rsidR="007453A9" w:rsidRDefault="007453A9" w:rsidP="0003061E">
      <w:pPr>
        <w:suppressAutoHyphens/>
        <w:jc w:val="center"/>
        <w:rPr>
          <w:b/>
          <w:szCs w:val="28"/>
        </w:rPr>
      </w:pPr>
    </w:p>
    <w:p w14:paraId="1A9061FE" w14:textId="77777777" w:rsidR="00B64F63" w:rsidRDefault="00B64F63" w:rsidP="0003061E">
      <w:pPr>
        <w:suppressAutoHyphens/>
        <w:jc w:val="center"/>
        <w:rPr>
          <w:b/>
          <w:szCs w:val="28"/>
        </w:rPr>
      </w:pPr>
    </w:p>
    <w:p w14:paraId="300C0BC4" w14:textId="77777777" w:rsidR="00B64F63" w:rsidRDefault="00B64F63" w:rsidP="0003061E">
      <w:pPr>
        <w:suppressAutoHyphens/>
        <w:jc w:val="center"/>
        <w:rPr>
          <w:b/>
          <w:szCs w:val="28"/>
        </w:rPr>
      </w:pPr>
    </w:p>
    <w:p w14:paraId="592C2469" w14:textId="77777777" w:rsidR="00B64F63" w:rsidRDefault="00B64F63" w:rsidP="0003061E">
      <w:pPr>
        <w:suppressAutoHyphens/>
        <w:jc w:val="center"/>
        <w:rPr>
          <w:b/>
          <w:szCs w:val="28"/>
        </w:rPr>
      </w:pPr>
    </w:p>
    <w:p w14:paraId="0D7DB18E" w14:textId="77777777" w:rsidR="00B64F63" w:rsidRDefault="00B64F63" w:rsidP="0003061E">
      <w:pPr>
        <w:suppressAutoHyphens/>
        <w:jc w:val="center"/>
        <w:rPr>
          <w:b/>
          <w:szCs w:val="28"/>
        </w:rPr>
      </w:pPr>
    </w:p>
    <w:p w14:paraId="2A114D29" w14:textId="77777777" w:rsidR="00B64F63" w:rsidRDefault="00B64F63" w:rsidP="0003061E">
      <w:pPr>
        <w:suppressAutoHyphens/>
        <w:jc w:val="center"/>
        <w:rPr>
          <w:b/>
          <w:szCs w:val="28"/>
        </w:rPr>
      </w:pPr>
    </w:p>
    <w:p w14:paraId="74C9D6B0" w14:textId="77777777" w:rsidR="00B64F63" w:rsidRDefault="00B64F63" w:rsidP="0003061E">
      <w:pPr>
        <w:suppressAutoHyphens/>
        <w:jc w:val="center"/>
        <w:rPr>
          <w:b/>
          <w:szCs w:val="28"/>
        </w:rPr>
      </w:pPr>
    </w:p>
    <w:p w14:paraId="7E3E11FF" w14:textId="77777777" w:rsidR="00B64F63" w:rsidRDefault="00B64F63" w:rsidP="0003061E">
      <w:pPr>
        <w:suppressAutoHyphens/>
        <w:jc w:val="center"/>
        <w:rPr>
          <w:b/>
          <w:szCs w:val="28"/>
        </w:rPr>
      </w:pPr>
    </w:p>
    <w:p w14:paraId="2E4571C7" w14:textId="77777777" w:rsidR="00B64F63" w:rsidRDefault="00B64F63" w:rsidP="0003061E">
      <w:pPr>
        <w:suppressAutoHyphens/>
        <w:jc w:val="center"/>
        <w:rPr>
          <w:b/>
          <w:szCs w:val="28"/>
        </w:rPr>
      </w:pPr>
    </w:p>
    <w:p w14:paraId="392AA8CC" w14:textId="77777777" w:rsidR="00B64F63" w:rsidRDefault="00B64F63" w:rsidP="0003061E">
      <w:pPr>
        <w:suppressAutoHyphens/>
        <w:jc w:val="center"/>
        <w:rPr>
          <w:b/>
          <w:szCs w:val="28"/>
        </w:rPr>
      </w:pPr>
    </w:p>
    <w:p w14:paraId="349A7B38" w14:textId="77777777" w:rsidR="006E680A" w:rsidRPr="00B64F63" w:rsidRDefault="006E680A" w:rsidP="0003061E">
      <w:pPr>
        <w:suppressAutoHyphens/>
        <w:jc w:val="center"/>
        <w:rPr>
          <w:szCs w:val="28"/>
        </w:rPr>
      </w:pPr>
      <w:r w:rsidRPr="00B64F63">
        <w:rPr>
          <w:szCs w:val="28"/>
        </w:rPr>
        <w:t>ПОЛОЖЕНИ</w:t>
      </w:r>
      <w:r w:rsidR="00F34E73" w:rsidRPr="00B64F63">
        <w:rPr>
          <w:szCs w:val="28"/>
        </w:rPr>
        <w:t>Е</w:t>
      </w:r>
      <w:r w:rsidRPr="00B64F63">
        <w:rPr>
          <w:szCs w:val="28"/>
        </w:rPr>
        <w:t xml:space="preserve"> О ТЕРРИТОРИАЛЬНОМ ПЛАНИРОВАНИИ</w:t>
      </w:r>
    </w:p>
    <w:p w14:paraId="2575D668" w14:textId="77777777" w:rsidR="00F34E73" w:rsidRPr="0003061E" w:rsidRDefault="007453A9" w:rsidP="0003061E">
      <w:pPr>
        <w:numPr>
          <w:ilvl w:val="0"/>
          <w:numId w:val="35"/>
        </w:numPr>
        <w:suppressAutoHyphens/>
        <w:ind w:left="0" w:firstLine="709"/>
        <w:rPr>
          <w:b/>
        </w:rPr>
      </w:pPr>
      <w:r>
        <w:br w:type="page"/>
      </w:r>
      <w:r w:rsidR="004C725D" w:rsidRPr="0003061E">
        <w:rPr>
          <w:b/>
        </w:rPr>
        <w:t>Общие положения</w:t>
      </w:r>
    </w:p>
    <w:p w14:paraId="34AF1D10" w14:textId="77777777" w:rsidR="0003061E" w:rsidRDefault="0003061E" w:rsidP="0003061E">
      <w:pPr>
        <w:suppressAutoHyphens/>
        <w:ind w:firstLine="709"/>
      </w:pPr>
      <w:bookmarkStart w:id="1" w:name="_Hlk499346225"/>
    </w:p>
    <w:p w14:paraId="3CFABB04" w14:textId="77777777" w:rsidR="004C725D" w:rsidRDefault="00AA236A" w:rsidP="0003061E">
      <w:pPr>
        <w:suppressAutoHyphens/>
        <w:ind w:firstLine="709"/>
      </w:pPr>
      <w:bookmarkStart w:id="2" w:name="_Hlk521760672"/>
      <w:bookmarkEnd w:id="1"/>
      <w:r w:rsidRPr="00774ABD">
        <w:t xml:space="preserve">Генеральный план разработан на территорию, в границах </w:t>
      </w:r>
      <w:r w:rsidR="003734DE" w:rsidRPr="003734DE">
        <w:t>Медногорского городского поселения</w:t>
      </w:r>
      <w:r w:rsidR="00BD6563">
        <w:t xml:space="preserve"> Урупского муниципального района</w:t>
      </w:r>
      <w:r w:rsidR="00BD6563" w:rsidRPr="00BD6563">
        <w:t xml:space="preserve"> </w:t>
      </w:r>
      <w:r w:rsidR="00BD6563" w:rsidRPr="003734DE">
        <w:t>Карачаево-Черкесской Республики</w:t>
      </w:r>
      <w:r w:rsidRPr="00774ABD">
        <w:t xml:space="preserve">, установленную законом </w:t>
      </w:r>
      <w:bookmarkEnd w:id="2"/>
      <w:r w:rsidR="003734DE" w:rsidRPr="003734DE">
        <w:t>Карачаево-Черкесской Республики от 07.12.2004 № 42-РЗ «Об установлении границ муниципальных образований на территории Урупского района и наделении их соответствующим статусом»</w:t>
      </w:r>
      <w:r w:rsidR="007453A9">
        <w:t>.</w:t>
      </w:r>
    </w:p>
    <w:p w14:paraId="79E557E0" w14:textId="77777777" w:rsidR="007453A9" w:rsidRPr="00AA000A" w:rsidRDefault="001D059D" w:rsidP="0003061E">
      <w:pPr>
        <w:pStyle w:val="ac"/>
        <w:suppressAutoHyphens/>
        <w:ind w:firstLine="709"/>
      </w:pPr>
      <w:r>
        <w:t>Этапы территориального планирования</w:t>
      </w:r>
      <w:r w:rsidR="007453A9">
        <w:t>:</w:t>
      </w:r>
    </w:p>
    <w:p w14:paraId="6E691AE4" w14:textId="77777777" w:rsidR="007453A9" w:rsidRPr="00AA000A" w:rsidRDefault="007453A9" w:rsidP="0003061E">
      <w:pPr>
        <w:pStyle w:val="ac"/>
        <w:suppressAutoHyphens/>
        <w:ind w:firstLine="709"/>
      </w:pPr>
      <w:r>
        <w:t>первая</w:t>
      </w:r>
      <w:r w:rsidR="00877328">
        <w:t xml:space="preserve"> очередь</w:t>
      </w:r>
      <w:r w:rsidRPr="00AA000A">
        <w:t xml:space="preserve"> до 20</w:t>
      </w:r>
      <w:r w:rsidR="00756F04">
        <w:t>33</w:t>
      </w:r>
      <w:r w:rsidRPr="00AA000A">
        <w:t xml:space="preserve"> года;</w:t>
      </w:r>
    </w:p>
    <w:p w14:paraId="51399A08" w14:textId="77777777" w:rsidR="00B64F63" w:rsidRDefault="007453A9" w:rsidP="00756F04">
      <w:pPr>
        <w:pStyle w:val="ac"/>
        <w:suppressAutoHyphens/>
        <w:ind w:firstLine="709"/>
      </w:pPr>
      <w:r w:rsidRPr="00AA000A">
        <w:t>расчетный срок до 20</w:t>
      </w:r>
      <w:r w:rsidR="00756F04">
        <w:t>43</w:t>
      </w:r>
      <w:r w:rsidRPr="00AA000A">
        <w:t xml:space="preserve"> года.</w:t>
      </w:r>
    </w:p>
    <w:p w14:paraId="29D712D4" w14:textId="77777777" w:rsidR="00756F04" w:rsidRDefault="00756F04" w:rsidP="00756F04">
      <w:pPr>
        <w:pStyle w:val="ac"/>
        <w:suppressAutoHyphens/>
        <w:ind w:firstLine="709"/>
      </w:pPr>
    </w:p>
    <w:p w14:paraId="3AFA1466" w14:textId="77777777" w:rsidR="003734DE" w:rsidRDefault="003734DE" w:rsidP="00756F04">
      <w:pPr>
        <w:pStyle w:val="ac"/>
        <w:suppressAutoHyphens/>
        <w:ind w:firstLine="709"/>
        <w:sectPr w:rsidR="003734DE" w:rsidSect="0003061E">
          <w:pgSz w:w="12240" w:h="15840"/>
          <w:pgMar w:top="1134" w:right="567" w:bottom="1134" w:left="1134" w:header="709" w:footer="709" w:gutter="0"/>
          <w:cols w:space="708"/>
          <w:titlePg/>
          <w:docGrid w:linePitch="381"/>
        </w:sectPr>
      </w:pPr>
    </w:p>
    <w:p w14:paraId="26ED6E8A" w14:textId="77777777" w:rsidR="004C0AC2" w:rsidRDefault="004C0AC2" w:rsidP="001D059D">
      <w:pPr>
        <w:pStyle w:val="10"/>
        <w:keepLines w:val="0"/>
        <w:numPr>
          <w:ilvl w:val="0"/>
          <w:numId w:val="35"/>
        </w:numPr>
        <w:suppressAutoHyphens/>
        <w:spacing w:before="0" w:after="0"/>
        <w:ind w:left="0" w:firstLine="709"/>
      </w:pPr>
      <w:r>
        <w:t>С</w:t>
      </w:r>
      <w:r w:rsidRPr="00486925">
        <w:t>ведения о планируемых для размещения объект</w:t>
      </w:r>
      <w:r w:rsidR="001D059D">
        <w:t>ах</w:t>
      </w:r>
      <w:r>
        <w:t xml:space="preserve"> местного значения поселения,</w:t>
      </w:r>
      <w:r w:rsidRPr="00486925">
        <w:t xml:space="preserve"> характеристики зон с особыми условиями и</w:t>
      </w:r>
      <w:r w:rsidR="001D059D">
        <w:t>спользования территорий</w:t>
      </w:r>
    </w:p>
    <w:p w14:paraId="7DB663AB" w14:textId="77777777" w:rsidR="00AA0171" w:rsidRPr="00AA0171" w:rsidRDefault="00AA0171" w:rsidP="00AA0171"/>
    <w:tbl>
      <w:tblPr>
        <w:tblStyle w:val="294"/>
        <w:tblW w:w="5397" w:type="pct"/>
        <w:tblInd w:w="-459" w:type="dxa"/>
        <w:tblLayout w:type="fixed"/>
        <w:tblLook w:val="04A0" w:firstRow="1" w:lastRow="0" w:firstColumn="1" w:lastColumn="0" w:noHBand="0" w:noVBand="1"/>
      </w:tblPr>
      <w:tblGrid>
        <w:gridCol w:w="569"/>
        <w:gridCol w:w="2694"/>
        <w:gridCol w:w="2554"/>
        <w:gridCol w:w="3402"/>
        <w:gridCol w:w="1554"/>
        <w:gridCol w:w="1982"/>
        <w:gridCol w:w="2128"/>
      </w:tblGrid>
      <w:tr w:rsidR="00B63AD9" w:rsidRPr="00AB7DF0" w14:paraId="0BA271E1" w14:textId="77777777" w:rsidTr="00B63AD9">
        <w:trPr>
          <w:cantSplit/>
          <w:trHeight w:val="2264"/>
        </w:trPr>
        <w:tc>
          <w:tcPr>
            <w:tcW w:w="191" w:type="pct"/>
            <w:vAlign w:val="center"/>
          </w:tcPr>
          <w:p w14:paraId="591A9885" w14:textId="77777777" w:rsidR="00AA0171" w:rsidRPr="00AB7DF0" w:rsidRDefault="00AA0171" w:rsidP="00AA0171">
            <w:pPr>
              <w:jc w:val="center"/>
              <w:rPr>
                <w:sz w:val="24"/>
                <w:szCs w:val="24"/>
              </w:rPr>
            </w:pPr>
            <w:r w:rsidRPr="00AB7DF0">
              <w:rPr>
                <w:sz w:val="24"/>
                <w:szCs w:val="24"/>
              </w:rPr>
              <w:t>№</w:t>
            </w:r>
          </w:p>
        </w:tc>
        <w:tc>
          <w:tcPr>
            <w:tcW w:w="905" w:type="pct"/>
            <w:vAlign w:val="center"/>
          </w:tcPr>
          <w:p w14:paraId="6C5A1AD4" w14:textId="77777777" w:rsidR="00AA0171" w:rsidRPr="00AB7DF0" w:rsidRDefault="00AA0171" w:rsidP="00A3576E">
            <w:pPr>
              <w:ind w:left="113" w:right="113"/>
              <w:jc w:val="center"/>
              <w:rPr>
                <w:sz w:val="24"/>
                <w:szCs w:val="24"/>
              </w:rPr>
            </w:pPr>
            <w:r w:rsidRPr="00AB7DF0">
              <w:rPr>
                <w:sz w:val="24"/>
                <w:szCs w:val="24"/>
              </w:rPr>
              <w:t>Наименование</w:t>
            </w:r>
          </w:p>
        </w:tc>
        <w:tc>
          <w:tcPr>
            <w:tcW w:w="858" w:type="pct"/>
            <w:vAlign w:val="center"/>
          </w:tcPr>
          <w:p w14:paraId="57C42229" w14:textId="77777777" w:rsidR="00AA0171" w:rsidRPr="00AB7DF0" w:rsidRDefault="00AA0171" w:rsidP="00A3576E">
            <w:pPr>
              <w:ind w:left="113" w:right="113"/>
              <w:jc w:val="center"/>
              <w:rPr>
                <w:sz w:val="24"/>
                <w:szCs w:val="24"/>
              </w:rPr>
            </w:pPr>
            <w:r w:rsidRPr="00AB7DF0">
              <w:rPr>
                <w:sz w:val="24"/>
                <w:szCs w:val="24"/>
              </w:rPr>
              <w:t>Вид</w:t>
            </w:r>
          </w:p>
        </w:tc>
        <w:tc>
          <w:tcPr>
            <w:tcW w:w="1143" w:type="pct"/>
            <w:vAlign w:val="center"/>
          </w:tcPr>
          <w:p w14:paraId="1A5F7582" w14:textId="77777777" w:rsidR="00AA0171" w:rsidRPr="00AB7DF0" w:rsidRDefault="00AA0171" w:rsidP="00A3576E">
            <w:pPr>
              <w:ind w:left="113" w:right="113"/>
              <w:jc w:val="center"/>
              <w:rPr>
                <w:sz w:val="24"/>
                <w:szCs w:val="24"/>
              </w:rPr>
            </w:pPr>
            <w:r w:rsidRPr="00AB7DF0">
              <w:rPr>
                <w:sz w:val="24"/>
                <w:szCs w:val="24"/>
              </w:rPr>
              <w:t>Основные характеристики (назначение)</w:t>
            </w:r>
            <w:r w:rsidR="00BC1CDC">
              <w:rPr>
                <w:sz w:val="24"/>
                <w:szCs w:val="24"/>
              </w:rPr>
              <w:t>, функциональная зона</w:t>
            </w:r>
          </w:p>
        </w:tc>
        <w:tc>
          <w:tcPr>
            <w:tcW w:w="522" w:type="pct"/>
            <w:vAlign w:val="center"/>
          </w:tcPr>
          <w:p w14:paraId="5B2BC44E" w14:textId="77777777" w:rsidR="00AA0171" w:rsidRPr="00767B12" w:rsidRDefault="00AA0171" w:rsidP="00A3576E">
            <w:pPr>
              <w:jc w:val="center"/>
              <w:rPr>
                <w:sz w:val="24"/>
                <w:szCs w:val="24"/>
              </w:rPr>
            </w:pPr>
            <w:r w:rsidRPr="00AB7DF0">
              <w:rPr>
                <w:sz w:val="24"/>
                <w:szCs w:val="24"/>
              </w:rPr>
              <w:t>Срок реализации</w:t>
            </w:r>
          </w:p>
        </w:tc>
        <w:tc>
          <w:tcPr>
            <w:tcW w:w="666" w:type="pct"/>
            <w:vAlign w:val="center"/>
          </w:tcPr>
          <w:p w14:paraId="3916DA80" w14:textId="77777777" w:rsidR="00AA0171" w:rsidRPr="00AB7DF0" w:rsidRDefault="00AA0171" w:rsidP="00A3576E">
            <w:pPr>
              <w:ind w:left="113" w:right="113"/>
              <w:jc w:val="center"/>
              <w:rPr>
                <w:sz w:val="24"/>
                <w:szCs w:val="24"/>
              </w:rPr>
            </w:pPr>
            <w:r w:rsidRPr="00AB7DF0">
              <w:rPr>
                <w:sz w:val="24"/>
                <w:szCs w:val="24"/>
              </w:rPr>
              <w:t>Местоположение</w:t>
            </w:r>
          </w:p>
        </w:tc>
        <w:tc>
          <w:tcPr>
            <w:tcW w:w="716" w:type="pct"/>
            <w:vAlign w:val="center"/>
          </w:tcPr>
          <w:p w14:paraId="3CC92523" w14:textId="77777777" w:rsidR="00AA0171" w:rsidRPr="00AB7DF0" w:rsidRDefault="00AA0171" w:rsidP="00A3576E">
            <w:pPr>
              <w:ind w:left="113" w:right="113"/>
              <w:jc w:val="center"/>
              <w:rPr>
                <w:sz w:val="24"/>
                <w:szCs w:val="24"/>
              </w:rPr>
            </w:pPr>
            <w:r w:rsidRPr="00AB7DF0">
              <w:rPr>
                <w:sz w:val="24"/>
                <w:szCs w:val="24"/>
              </w:rPr>
              <w:t>Характеристики зон с особыми условиями использования территорий</w:t>
            </w:r>
          </w:p>
        </w:tc>
      </w:tr>
    </w:tbl>
    <w:p w14:paraId="71F7871F" w14:textId="77777777" w:rsidR="00FF5BEB" w:rsidRPr="00AA0171" w:rsidRDefault="00FF5BEB" w:rsidP="0003061E">
      <w:pPr>
        <w:suppressAutoHyphens/>
        <w:rPr>
          <w:sz w:val="16"/>
          <w:szCs w:val="16"/>
          <w:lang w:eastAsia="ru-RU"/>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551"/>
        <w:gridCol w:w="3402"/>
        <w:gridCol w:w="1559"/>
        <w:gridCol w:w="1985"/>
        <w:gridCol w:w="2126"/>
      </w:tblGrid>
      <w:tr w:rsidR="00B63AD9" w:rsidRPr="00676DEE" w14:paraId="01C84007" w14:textId="77777777" w:rsidTr="00B63AD9">
        <w:trPr>
          <w:tblHeader/>
        </w:trPr>
        <w:tc>
          <w:tcPr>
            <w:tcW w:w="568" w:type="dxa"/>
            <w:shd w:val="clear" w:color="auto" w:fill="auto"/>
          </w:tcPr>
          <w:p w14:paraId="4007ADEB" w14:textId="77777777" w:rsidR="00B63AD9" w:rsidRPr="001D059D" w:rsidRDefault="00B63AD9" w:rsidP="00245BBE">
            <w:pPr>
              <w:suppressAutoHyphens/>
              <w:jc w:val="center"/>
              <w:rPr>
                <w:rFonts w:eastAsia="Times New Roman"/>
                <w:sz w:val="24"/>
                <w:szCs w:val="24"/>
              </w:rPr>
            </w:pPr>
            <w:r>
              <w:rPr>
                <w:rFonts w:eastAsia="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A7DB61" w14:textId="77777777" w:rsidR="00B63AD9" w:rsidRPr="001D059D" w:rsidRDefault="00B63AD9" w:rsidP="00245BBE">
            <w:pPr>
              <w:suppressAutoHyphens/>
              <w:autoSpaceDE w:val="0"/>
              <w:autoSpaceDN w:val="0"/>
              <w:adjustRightInd w:val="0"/>
              <w:jc w:val="center"/>
              <w:rPr>
                <w:rFonts w:eastAsia="Times New Roman"/>
                <w:sz w:val="24"/>
                <w:szCs w:val="24"/>
              </w:rPr>
            </w:pPr>
            <w:r>
              <w:rPr>
                <w:rFonts w:eastAsia="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97C4E6" w14:textId="77777777" w:rsidR="00B63AD9" w:rsidRPr="001D059D" w:rsidRDefault="00B63AD9" w:rsidP="00245BBE">
            <w:pPr>
              <w:suppressAutoHyphens/>
              <w:autoSpaceDE w:val="0"/>
              <w:autoSpaceDN w:val="0"/>
              <w:adjustRightInd w:val="0"/>
              <w:jc w:val="center"/>
              <w:rPr>
                <w:rFonts w:eastAsia="Times New Roman"/>
                <w:sz w:val="24"/>
                <w:szCs w:val="24"/>
              </w:rPr>
            </w:pPr>
            <w:r>
              <w:rPr>
                <w:rFonts w:eastAsia="Times New Roman"/>
                <w:sz w:val="24"/>
                <w:szCs w:val="24"/>
              </w:rPr>
              <w:t>3</w:t>
            </w:r>
          </w:p>
        </w:tc>
        <w:tc>
          <w:tcPr>
            <w:tcW w:w="3402" w:type="dxa"/>
            <w:shd w:val="clear" w:color="auto" w:fill="auto"/>
          </w:tcPr>
          <w:p w14:paraId="1C6968ED" w14:textId="77777777" w:rsidR="00B63AD9" w:rsidRPr="001D059D" w:rsidRDefault="00B63AD9" w:rsidP="00245BBE">
            <w:pPr>
              <w:suppressAutoHyphens/>
              <w:jc w:val="center"/>
              <w:rPr>
                <w:rFonts w:eastAsia="Times New Roman"/>
                <w:sz w:val="24"/>
                <w:szCs w:val="24"/>
              </w:rPr>
            </w:pPr>
            <w:r>
              <w:rPr>
                <w:rFonts w:eastAsia="Times New Roman"/>
                <w:sz w:val="24"/>
                <w:szCs w:val="24"/>
              </w:rPr>
              <w:t>4</w:t>
            </w:r>
          </w:p>
        </w:tc>
        <w:tc>
          <w:tcPr>
            <w:tcW w:w="1559" w:type="dxa"/>
          </w:tcPr>
          <w:p w14:paraId="12EB0203" w14:textId="77777777" w:rsidR="00B63AD9" w:rsidRDefault="00B63AD9" w:rsidP="00245BBE">
            <w:pPr>
              <w:suppressAutoHyphens/>
              <w:autoSpaceDE w:val="0"/>
              <w:autoSpaceDN w:val="0"/>
              <w:adjustRightInd w:val="0"/>
              <w:jc w:val="center"/>
              <w:rPr>
                <w:rFonts w:eastAsia="Times New Roman"/>
                <w:sz w:val="24"/>
                <w:szCs w:val="24"/>
              </w:rPr>
            </w:pPr>
            <w:r>
              <w:rPr>
                <w:rFonts w:eastAsia="Times New Roman"/>
                <w:sz w:val="24"/>
                <w:szCs w:val="24"/>
              </w:rPr>
              <w:t>5</w:t>
            </w:r>
          </w:p>
        </w:tc>
        <w:tc>
          <w:tcPr>
            <w:tcW w:w="1985" w:type="dxa"/>
            <w:shd w:val="clear" w:color="auto" w:fill="auto"/>
          </w:tcPr>
          <w:p w14:paraId="5CB8E7DF" w14:textId="77777777" w:rsidR="00B63AD9" w:rsidRPr="001D059D" w:rsidRDefault="00B63AD9" w:rsidP="00245BBE">
            <w:pPr>
              <w:suppressAutoHyphens/>
              <w:autoSpaceDE w:val="0"/>
              <w:autoSpaceDN w:val="0"/>
              <w:adjustRightInd w:val="0"/>
              <w:jc w:val="center"/>
              <w:rPr>
                <w:rFonts w:eastAsia="Times New Roman"/>
                <w:sz w:val="24"/>
                <w:szCs w:val="24"/>
              </w:rPr>
            </w:pPr>
            <w:r>
              <w:rPr>
                <w:rFonts w:eastAsia="Times New Roman"/>
                <w:sz w:val="24"/>
                <w:szCs w:val="24"/>
              </w:rPr>
              <w:t>6</w:t>
            </w:r>
          </w:p>
        </w:tc>
        <w:tc>
          <w:tcPr>
            <w:tcW w:w="2126" w:type="dxa"/>
            <w:shd w:val="clear" w:color="auto" w:fill="auto"/>
          </w:tcPr>
          <w:p w14:paraId="3CA42FBD" w14:textId="77777777" w:rsidR="00B63AD9" w:rsidRPr="001D059D" w:rsidRDefault="00B63AD9" w:rsidP="00245BBE">
            <w:pPr>
              <w:suppressAutoHyphens/>
              <w:autoSpaceDE w:val="0"/>
              <w:autoSpaceDN w:val="0"/>
              <w:adjustRightInd w:val="0"/>
              <w:jc w:val="center"/>
              <w:rPr>
                <w:rFonts w:eastAsia="Times New Roman"/>
                <w:sz w:val="24"/>
                <w:szCs w:val="24"/>
              </w:rPr>
            </w:pPr>
            <w:r>
              <w:rPr>
                <w:rFonts w:eastAsia="Times New Roman"/>
                <w:sz w:val="24"/>
                <w:szCs w:val="24"/>
              </w:rPr>
              <w:t>7</w:t>
            </w:r>
          </w:p>
        </w:tc>
      </w:tr>
      <w:tr w:rsidR="00B63AD9" w:rsidRPr="00676DEE" w14:paraId="775CCD9C" w14:textId="77777777" w:rsidTr="00B63AD9">
        <w:tc>
          <w:tcPr>
            <w:tcW w:w="14884" w:type="dxa"/>
            <w:gridSpan w:val="7"/>
            <w:shd w:val="clear" w:color="auto" w:fill="auto"/>
          </w:tcPr>
          <w:p w14:paraId="7A4D0243" w14:textId="77777777" w:rsidR="00B63AD9" w:rsidRDefault="00B63AD9" w:rsidP="00245BBE">
            <w:pPr>
              <w:pStyle w:val="afd"/>
              <w:spacing w:before="0" w:beforeAutospacing="0" w:after="0" w:afterAutospacing="0" w:line="180" w:lineRule="atLeast"/>
              <w:ind w:firstLine="540"/>
            </w:pPr>
            <w:r>
              <w:t xml:space="preserve">Объекты в области </w:t>
            </w:r>
            <w:r w:rsidRPr="002E548F">
              <w:t>физическ</w:t>
            </w:r>
            <w:r>
              <w:t>ой</w:t>
            </w:r>
            <w:r w:rsidRPr="002E548F">
              <w:t xml:space="preserve"> культур</w:t>
            </w:r>
            <w:r>
              <w:t>ы</w:t>
            </w:r>
            <w:r w:rsidRPr="002E548F">
              <w:t xml:space="preserve"> и массов</w:t>
            </w:r>
            <w:r>
              <w:t>ого</w:t>
            </w:r>
            <w:r w:rsidRPr="002E548F">
              <w:t xml:space="preserve"> спорт</w:t>
            </w:r>
            <w:r>
              <w:t>а</w:t>
            </w:r>
          </w:p>
        </w:tc>
      </w:tr>
      <w:tr w:rsidR="00B63AD9" w:rsidRPr="00676DEE" w14:paraId="16A1F0CF" w14:textId="77777777" w:rsidTr="00B63AD9">
        <w:tc>
          <w:tcPr>
            <w:tcW w:w="568" w:type="dxa"/>
            <w:shd w:val="clear" w:color="auto" w:fill="auto"/>
          </w:tcPr>
          <w:p w14:paraId="3E48C199" w14:textId="77777777" w:rsidR="00B63AD9" w:rsidRDefault="00B63AD9" w:rsidP="00245BBE">
            <w:pPr>
              <w:suppressAutoHyphens/>
              <w:jc w:val="center"/>
              <w:rPr>
                <w:rFonts w:eastAsia="Times New Roman"/>
                <w:sz w:val="24"/>
                <w:szCs w:val="24"/>
              </w:rPr>
            </w:pPr>
            <w:r>
              <w:rPr>
                <w:rFonts w:eastAsia="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37E207" w14:textId="77777777" w:rsidR="00B63AD9" w:rsidRDefault="00B63AD9" w:rsidP="00245BBE">
            <w:pPr>
              <w:suppressAutoHyphens/>
              <w:autoSpaceDE w:val="0"/>
              <w:autoSpaceDN w:val="0"/>
              <w:adjustRightInd w:val="0"/>
              <w:jc w:val="left"/>
              <w:rPr>
                <w:rFonts w:eastAsia="Times New Roman"/>
                <w:color w:val="000000" w:themeColor="text1"/>
                <w:sz w:val="24"/>
                <w:szCs w:val="24"/>
              </w:rPr>
            </w:pPr>
            <w:r w:rsidRPr="00962CAA">
              <w:rPr>
                <w:rFonts w:eastAsia="Times New Roman"/>
                <w:color w:val="000000" w:themeColor="text1"/>
                <w:sz w:val="24"/>
                <w:szCs w:val="24"/>
              </w:rPr>
              <w:t>Объект спорта, включающий раздельно нормируемые спортивные сооружения (объекты) (в т.ч. физкультурно-оздоровительный комплекс)</w:t>
            </w:r>
          </w:p>
          <w:p w14:paraId="62E6D90B" w14:textId="77777777" w:rsidR="00B63AD9" w:rsidRPr="002E548F" w:rsidRDefault="00B63AD9" w:rsidP="00245BBE">
            <w:pPr>
              <w:suppressAutoHyphens/>
              <w:autoSpaceDE w:val="0"/>
              <w:autoSpaceDN w:val="0"/>
              <w:adjustRightInd w:val="0"/>
              <w:jc w:val="left"/>
              <w:rPr>
                <w:rFonts w:eastAsia="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21652B" w14:textId="77777777" w:rsidR="00B63AD9" w:rsidRPr="00327A42" w:rsidRDefault="00B63AD9" w:rsidP="00245BBE">
            <w:pPr>
              <w:suppressAutoHyphens/>
              <w:autoSpaceDE w:val="0"/>
              <w:autoSpaceDN w:val="0"/>
              <w:adjustRightInd w:val="0"/>
              <w:jc w:val="left"/>
              <w:rPr>
                <w:rFonts w:eastAsia="Times New Roman"/>
                <w:color w:val="000000" w:themeColor="text1"/>
                <w:sz w:val="24"/>
                <w:szCs w:val="24"/>
              </w:rPr>
            </w:pPr>
            <w:r>
              <w:rPr>
                <w:rFonts w:eastAsia="Times New Roman"/>
                <w:color w:val="000000" w:themeColor="text1"/>
                <w:sz w:val="24"/>
                <w:szCs w:val="24"/>
              </w:rPr>
              <w:t>Ф</w:t>
            </w:r>
            <w:r w:rsidRPr="00962CAA">
              <w:rPr>
                <w:rFonts w:eastAsia="Times New Roman"/>
                <w:color w:val="000000" w:themeColor="text1"/>
                <w:sz w:val="24"/>
                <w:szCs w:val="24"/>
              </w:rPr>
              <w:t>изкультурно-оздоровительный комплекс</w:t>
            </w:r>
          </w:p>
        </w:tc>
        <w:tc>
          <w:tcPr>
            <w:tcW w:w="3402" w:type="dxa"/>
            <w:shd w:val="clear" w:color="auto" w:fill="auto"/>
          </w:tcPr>
          <w:p w14:paraId="15330B39" w14:textId="77777777" w:rsidR="00B63AD9" w:rsidRDefault="00B63AD9" w:rsidP="00245BBE">
            <w:pPr>
              <w:suppressAutoHyphens/>
              <w:jc w:val="left"/>
              <w:rPr>
                <w:rFonts w:eastAsia="Times New Roman"/>
                <w:sz w:val="24"/>
                <w:szCs w:val="24"/>
              </w:rPr>
            </w:pPr>
            <w:r w:rsidRPr="002E548F">
              <w:rPr>
                <w:rFonts w:eastAsia="Times New Roman"/>
                <w:sz w:val="24"/>
                <w:szCs w:val="24"/>
              </w:rPr>
              <w:t>планируемый к размещению</w:t>
            </w:r>
            <w:r>
              <w:rPr>
                <w:rFonts w:eastAsia="Times New Roman"/>
                <w:sz w:val="24"/>
                <w:szCs w:val="24"/>
              </w:rPr>
              <w:t>,</w:t>
            </w:r>
          </w:p>
          <w:p w14:paraId="6242530F" w14:textId="77777777" w:rsidR="00B63AD9" w:rsidRDefault="00B63AD9" w:rsidP="00245BBE">
            <w:pPr>
              <w:suppressAutoHyphens/>
              <w:jc w:val="left"/>
              <w:rPr>
                <w:rFonts w:eastAsia="Times New Roman"/>
                <w:sz w:val="24"/>
                <w:szCs w:val="24"/>
              </w:rPr>
            </w:pPr>
            <w:r>
              <w:rPr>
                <w:rFonts w:eastAsia="Times New Roman"/>
                <w:sz w:val="24"/>
                <w:szCs w:val="24"/>
              </w:rPr>
              <w:t xml:space="preserve">уровень обеспеченности 350 </w:t>
            </w:r>
            <w:r w:rsidRPr="00327A42">
              <w:rPr>
                <w:rFonts w:eastAsia="Times New Roman"/>
                <w:sz w:val="24"/>
                <w:szCs w:val="24"/>
              </w:rPr>
              <w:t>м</w:t>
            </w:r>
            <w:r w:rsidRPr="00327A42">
              <w:rPr>
                <w:rFonts w:eastAsia="Times New Roman"/>
                <w:sz w:val="24"/>
                <w:szCs w:val="24"/>
                <w:vertAlign w:val="superscript"/>
              </w:rPr>
              <w:t>2</w:t>
            </w:r>
            <w:r>
              <w:rPr>
                <w:rFonts w:eastAsia="Times New Roman"/>
                <w:sz w:val="24"/>
                <w:szCs w:val="24"/>
              </w:rPr>
              <w:t xml:space="preserve"> </w:t>
            </w:r>
            <w:r w:rsidRPr="00327A42">
              <w:rPr>
                <w:rFonts w:eastAsia="Times New Roman"/>
                <w:sz w:val="24"/>
                <w:szCs w:val="24"/>
              </w:rPr>
              <w:t>площад</w:t>
            </w:r>
            <w:r>
              <w:rPr>
                <w:rFonts w:eastAsia="Times New Roman"/>
                <w:sz w:val="24"/>
                <w:szCs w:val="24"/>
              </w:rPr>
              <w:t>и</w:t>
            </w:r>
            <w:r w:rsidRPr="00327A42">
              <w:rPr>
                <w:rFonts w:eastAsia="Times New Roman"/>
                <w:sz w:val="24"/>
                <w:szCs w:val="24"/>
              </w:rPr>
              <w:t xml:space="preserve"> пола спортивных и тренажерных залов на 1000 чел</w:t>
            </w:r>
            <w:r w:rsidRPr="00CB30AC">
              <w:rPr>
                <w:rFonts w:eastAsia="Times New Roman"/>
                <w:sz w:val="24"/>
                <w:szCs w:val="24"/>
              </w:rPr>
              <w:t>.(SP_AREA=1750 м</w:t>
            </w:r>
            <w:r w:rsidRPr="00CB30AC">
              <w:rPr>
                <w:rFonts w:eastAsia="Times New Roman"/>
                <w:sz w:val="24"/>
                <w:szCs w:val="24"/>
                <w:vertAlign w:val="superscript"/>
              </w:rPr>
              <w:t>2</w:t>
            </w:r>
            <w:r w:rsidRPr="00CB30AC">
              <w:rPr>
                <w:rFonts w:eastAsia="Times New Roman"/>
                <w:sz w:val="24"/>
                <w:szCs w:val="24"/>
              </w:rPr>
              <w:t>),</w:t>
            </w:r>
            <w:r w:rsidRPr="00327A42">
              <w:rPr>
                <w:rFonts w:eastAsia="Times New Roman"/>
                <w:sz w:val="24"/>
                <w:szCs w:val="24"/>
              </w:rPr>
              <w:t xml:space="preserve"> </w:t>
            </w:r>
          </w:p>
          <w:p w14:paraId="25795FFC"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функциональная зона «Зона отдыха»</w:t>
            </w:r>
            <w:r w:rsidRPr="00962CAA">
              <w:rPr>
                <w:rFonts w:eastAsia="Times New Roman"/>
                <w:sz w:val="24"/>
                <w:szCs w:val="24"/>
              </w:rPr>
              <w:t xml:space="preserve"> </w:t>
            </w:r>
          </w:p>
          <w:p w14:paraId="3C6411DA" w14:textId="77777777" w:rsidR="00B63AD9" w:rsidRDefault="00B63AD9" w:rsidP="00245BBE">
            <w:pPr>
              <w:suppressAutoHyphens/>
              <w:autoSpaceDE w:val="0"/>
              <w:autoSpaceDN w:val="0"/>
              <w:adjustRightInd w:val="0"/>
              <w:jc w:val="left"/>
              <w:rPr>
                <w:rFonts w:eastAsia="Times New Roman"/>
                <w:sz w:val="24"/>
                <w:szCs w:val="24"/>
              </w:rPr>
            </w:pPr>
            <w:r w:rsidRPr="00962CAA">
              <w:rPr>
                <w:rFonts w:eastAsia="Times New Roman"/>
                <w:sz w:val="24"/>
                <w:szCs w:val="24"/>
              </w:rPr>
              <w:t>STATUS</w:t>
            </w:r>
            <w:r>
              <w:rPr>
                <w:rFonts w:eastAsia="Times New Roman"/>
                <w:sz w:val="24"/>
                <w:szCs w:val="24"/>
              </w:rPr>
              <w:t xml:space="preserve"> 2</w:t>
            </w:r>
          </w:p>
          <w:p w14:paraId="660DA0B9" w14:textId="77777777" w:rsidR="00B63AD9" w:rsidRPr="002E548F" w:rsidRDefault="00B63AD9" w:rsidP="00245BBE">
            <w:pPr>
              <w:suppressAutoHyphens/>
              <w:jc w:val="left"/>
              <w:rPr>
                <w:rFonts w:eastAsia="Times New Roman"/>
                <w:sz w:val="24"/>
                <w:szCs w:val="24"/>
              </w:rPr>
            </w:pPr>
            <w:r w:rsidRPr="00962CAA">
              <w:rPr>
                <w:rFonts w:eastAsia="Times New Roman"/>
                <w:sz w:val="24"/>
                <w:szCs w:val="24"/>
              </w:rPr>
              <w:t>REG_STATUS</w:t>
            </w:r>
            <w:r>
              <w:rPr>
                <w:rFonts w:eastAsia="Times New Roman"/>
                <w:sz w:val="24"/>
                <w:szCs w:val="24"/>
              </w:rPr>
              <w:t xml:space="preserve"> 5</w:t>
            </w:r>
          </w:p>
        </w:tc>
        <w:tc>
          <w:tcPr>
            <w:tcW w:w="1559" w:type="dxa"/>
          </w:tcPr>
          <w:p w14:paraId="33DBD2D1"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до 2043 года</w:t>
            </w:r>
          </w:p>
        </w:tc>
        <w:tc>
          <w:tcPr>
            <w:tcW w:w="1985" w:type="dxa"/>
            <w:shd w:val="clear" w:color="auto" w:fill="auto"/>
          </w:tcPr>
          <w:p w14:paraId="13336E33"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пгт. Медногорский</w:t>
            </w:r>
          </w:p>
        </w:tc>
        <w:tc>
          <w:tcPr>
            <w:tcW w:w="2126" w:type="dxa"/>
            <w:shd w:val="clear" w:color="auto" w:fill="auto"/>
          </w:tcPr>
          <w:p w14:paraId="37175EF0"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Не устанавливается</w:t>
            </w:r>
          </w:p>
        </w:tc>
      </w:tr>
      <w:tr w:rsidR="00B63AD9" w:rsidRPr="00676DEE" w14:paraId="4C9122B9" w14:textId="77777777" w:rsidTr="00B63AD9">
        <w:tc>
          <w:tcPr>
            <w:tcW w:w="568" w:type="dxa"/>
            <w:shd w:val="clear" w:color="auto" w:fill="auto"/>
          </w:tcPr>
          <w:p w14:paraId="5DA003F3" w14:textId="77777777" w:rsidR="00B63AD9" w:rsidRDefault="000842D9" w:rsidP="00245BBE">
            <w:pPr>
              <w:suppressAutoHyphens/>
              <w:jc w:val="center"/>
              <w:rPr>
                <w:rFonts w:eastAsia="Times New Roman"/>
                <w:sz w:val="24"/>
                <w:szCs w:val="24"/>
              </w:rPr>
            </w:pPr>
            <w:r>
              <w:rPr>
                <w:rFonts w:eastAsia="Times New Roman"/>
                <w:sz w:val="24"/>
                <w:szCs w:val="24"/>
              </w:rPr>
              <w:t>2</w:t>
            </w:r>
            <w:r w:rsidR="00B63AD9">
              <w:rPr>
                <w:rFonts w:eastAsia="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C45771" w14:textId="77777777" w:rsidR="00B63AD9" w:rsidRDefault="00B63AD9" w:rsidP="00245BBE">
            <w:pPr>
              <w:suppressAutoHyphens/>
              <w:autoSpaceDE w:val="0"/>
              <w:autoSpaceDN w:val="0"/>
              <w:adjustRightInd w:val="0"/>
              <w:jc w:val="left"/>
              <w:rPr>
                <w:rFonts w:eastAsia="Times New Roman"/>
                <w:color w:val="000000" w:themeColor="text1"/>
                <w:sz w:val="24"/>
                <w:szCs w:val="24"/>
              </w:rPr>
            </w:pPr>
            <w:r w:rsidRPr="002E548F">
              <w:rPr>
                <w:rFonts w:eastAsia="Times New Roman"/>
                <w:color w:val="000000" w:themeColor="text1"/>
                <w:sz w:val="24"/>
                <w:szCs w:val="24"/>
              </w:rPr>
              <w:t>Спортивное сооружение</w:t>
            </w:r>
          </w:p>
          <w:p w14:paraId="2D5B85E9" w14:textId="77777777" w:rsidR="00B63AD9" w:rsidRDefault="00B63AD9" w:rsidP="00245BBE">
            <w:pPr>
              <w:suppressAutoHyphens/>
              <w:autoSpaceDE w:val="0"/>
              <w:autoSpaceDN w:val="0"/>
              <w:adjustRightInd w:val="0"/>
              <w:jc w:val="left"/>
              <w:rPr>
                <w:rFonts w:eastAsia="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2CF8CA" w14:textId="77777777" w:rsidR="00B63AD9" w:rsidRDefault="00B63AD9" w:rsidP="00245BBE">
            <w:pPr>
              <w:suppressAutoHyphens/>
              <w:autoSpaceDE w:val="0"/>
              <w:autoSpaceDN w:val="0"/>
              <w:adjustRightInd w:val="0"/>
              <w:jc w:val="left"/>
              <w:rPr>
                <w:rFonts w:eastAsia="Times New Roman"/>
                <w:color w:val="000000" w:themeColor="text1"/>
                <w:sz w:val="24"/>
                <w:szCs w:val="24"/>
              </w:rPr>
            </w:pPr>
            <w:r w:rsidRPr="00327A42">
              <w:rPr>
                <w:rFonts w:eastAsia="Times New Roman"/>
                <w:color w:val="000000" w:themeColor="text1"/>
                <w:sz w:val="24"/>
                <w:szCs w:val="24"/>
              </w:rPr>
              <w:t>Плоскостное спортивное сооружение (в том числе спортивные (игровые) площадки; спортивные поля, включая футбольные поля) AF_TYPE</w:t>
            </w:r>
            <w:r>
              <w:rPr>
                <w:rFonts w:eastAsia="Times New Roman"/>
                <w:color w:val="000000" w:themeColor="text1"/>
                <w:sz w:val="24"/>
                <w:szCs w:val="24"/>
              </w:rPr>
              <w:t xml:space="preserve"> 2</w:t>
            </w:r>
          </w:p>
        </w:tc>
        <w:tc>
          <w:tcPr>
            <w:tcW w:w="3402" w:type="dxa"/>
            <w:shd w:val="clear" w:color="auto" w:fill="auto"/>
          </w:tcPr>
          <w:p w14:paraId="7751193F" w14:textId="77777777" w:rsidR="00B63AD9" w:rsidRDefault="00B63AD9" w:rsidP="00245BBE">
            <w:pPr>
              <w:suppressAutoHyphens/>
              <w:jc w:val="left"/>
              <w:rPr>
                <w:rFonts w:eastAsia="Times New Roman"/>
                <w:sz w:val="24"/>
                <w:szCs w:val="24"/>
              </w:rPr>
            </w:pPr>
            <w:r w:rsidRPr="002E548F">
              <w:rPr>
                <w:rFonts w:eastAsia="Times New Roman"/>
                <w:sz w:val="24"/>
                <w:szCs w:val="24"/>
              </w:rPr>
              <w:t>планируемый к размещению</w:t>
            </w:r>
            <w:r>
              <w:rPr>
                <w:rFonts w:eastAsia="Times New Roman"/>
                <w:sz w:val="24"/>
                <w:szCs w:val="24"/>
              </w:rPr>
              <w:t>,</w:t>
            </w:r>
          </w:p>
          <w:p w14:paraId="7D428B1B" w14:textId="77777777" w:rsidR="00B63AD9" w:rsidRDefault="00B63AD9" w:rsidP="00245BBE">
            <w:pPr>
              <w:suppressAutoHyphens/>
              <w:jc w:val="left"/>
              <w:rPr>
                <w:rFonts w:eastAsia="Times New Roman"/>
                <w:sz w:val="24"/>
                <w:szCs w:val="24"/>
              </w:rPr>
            </w:pPr>
            <w:r>
              <w:rPr>
                <w:rFonts w:eastAsia="Times New Roman"/>
                <w:sz w:val="24"/>
                <w:szCs w:val="24"/>
              </w:rPr>
              <w:t>уровень обеспеченности 1950 м</w:t>
            </w:r>
            <w:r>
              <w:rPr>
                <w:rFonts w:eastAsia="Times New Roman"/>
                <w:sz w:val="24"/>
                <w:szCs w:val="24"/>
                <w:vertAlign w:val="superscript"/>
              </w:rPr>
              <w:t>2</w:t>
            </w:r>
            <w:r>
              <w:rPr>
                <w:rFonts w:eastAsia="Times New Roman"/>
                <w:sz w:val="24"/>
                <w:szCs w:val="24"/>
              </w:rPr>
              <w:t xml:space="preserve"> п</w:t>
            </w:r>
            <w:r w:rsidRPr="00327A42">
              <w:rPr>
                <w:rFonts w:eastAsia="Times New Roman"/>
                <w:sz w:val="24"/>
                <w:szCs w:val="24"/>
              </w:rPr>
              <w:t>лощад</w:t>
            </w:r>
            <w:r>
              <w:rPr>
                <w:rFonts w:eastAsia="Times New Roman"/>
                <w:sz w:val="24"/>
                <w:szCs w:val="24"/>
              </w:rPr>
              <w:t>и</w:t>
            </w:r>
            <w:r w:rsidRPr="00327A42">
              <w:rPr>
                <w:rFonts w:eastAsia="Times New Roman"/>
                <w:sz w:val="24"/>
                <w:szCs w:val="24"/>
              </w:rPr>
              <w:t xml:space="preserve"> пло</w:t>
            </w:r>
            <w:r>
              <w:rPr>
                <w:rFonts w:eastAsia="Times New Roman"/>
                <w:sz w:val="24"/>
                <w:szCs w:val="24"/>
              </w:rPr>
              <w:t>скостных спортивных сооружений</w:t>
            </w:r>
            <w:r w:rsidRPr="00327A42">
              <w:rPr>
                <w:rFonts w:eastAsia="Times New Roman"/>
                <w:sz w:val="24"/>
                <w:szCs w:val="24"/>
              </w:rPr>
              <w:t xml:space="preserve"> на 1000 чел.</w:t>
            </w:r>
            <w:r>
              <w:rPr>
                <w:rFonts w:eastAsia="Times New Roman"/>
                <w:sz w:val="24"/>
                <w:szCs w:val="24"/>
              </w:rPr>
              <w:t xml:space="preserve"> </w:t>
            </w:r>
            <w:r w:rsidRPr="00CB30AC">
              <w:rPr>
                <w:rFonts w:eastAsia="Times New Roman"/>
                <w:sz w:val="24"/>
                <w:szCs w:val="24"/>
              </w:rPr>
              <w:t>(SPS_AREA=9750 м</w:t>
            </w:r>
            <w:r w:rsidRPr="00CB30AC">
              <w:rPr>
                <w:rFonts w:eastAsia="Times New Roman"/>
                <w:sz w:val="24"/>
                <w:szCs w:val="24"/>
                <w:vertAlign w:val="superscript"/>
              </w:rPr>
              <w:t>2</w:t>
            </w:r>
            <w:r w:rsidRPr="00CB30AC">
              <w:rPr>
                <w:rFonts w:eastAsia="Times New Roman"/>
                <w:sz w:val="24"/>
                <w:szCs w:val="24"/>
              </w:rPr>
              <w:t>),</w:t>
            </w:r>
          </w:p>
          <w:p w14:paraId="7CDF8982"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функциональная зона «Зона отдыха»</w:t>
            </w:r>
            <w:r w:rsidRPr="00962CAA">
              <w:rPr>
                <w:rFonts w:eastAsia="Times New Roman"/>
                <w:sz w:val="24"/>
                <w:szCs w:val="24"/>
              </w:rPr>
              <w:t xml:space="preserve"> </w:t>
            </w:r>
          </w:p>
          <w:p w14:paraId="26AB466D" w14:textId="77777777" w:rsidR="00B63AD9" w:rsidRDefault="00B63AD9" w:rsidP="00245BBE">
            <w:pPr>
              <w:suppressAutoHyphens/>
              <w:autoSpaceDE w:val="0"/>
              <w:autoSpaceDN w:val="0"/>
              <w:adjustRightInd w:val="0"/>
              <w:jc w:val="left"/>
              <w:rPr>
                <w:rFonts w:eastAsia="Times New Roman"/>
                <w:sz w:val="24"/>
                <w:szCs w:val="24"/>
              </w:rPr>
            </w:pPr>
            <w:r w:rsidRPr="00962CAA">
              <w:rPr>
                <w:rFonts w:eastAsia="Times New Roman"/>
                <w:sz w:val="24"/>
                <w:szCs w:val="24"/>
              </w:rPr>
              <w:t>STATUS</w:t>
            </w:r>
            <w:r>
              <w:rPr>
                <w:rFonts w:eastAsia="Times New Roman"/>
                <w:sz w:val="24"/>
                <w:szCs w:val="24"/>
              </w:rPr>
              <w:t xml:space="preserve"> 2</w:t>
            </w:r>
          </w:p>
          <w:p w14:paraId="13B9835D" w14:textId="77777777" w:rsidR="00B63AD9" w:rsidRDefault="00B63AD9" w:rsidP="00245BBE">
            <w:pPr>
              <w:suppressAutoHyphens/>
              <w:jc w:val="left"/>
              <w:rPr>
                <w:rFonts w:eastAsia="Times New Roman"/>
                <w:sz w:val="24"/>
                <w:szCs w:val="24"/>
              </w:rPr>
            </w:pPr>
            <w:r w:rsidRPr="00962CAA">
              <w:rPr>
                <w:rFonts w:eastAsia="Times New Roman"/>
                <w:sz w:val="24"/>
                <w:szCs w:val="24"/>
              </w:rPr>
              <w:t>REG_STATUS</w:t>
            </w:r>
            <w:r>
              <w:rPr>
                <w:rFonts w:eastAsia="Times New Roman"/>
                <w:sz w:val="24"/>
                <w:szCs w:val="24"/>
              </w:rPr>
              <w:t xml:space="preserve"> 5</w:t>
            </w:r>
          </w:p>
        </w:tc>
        <w:tc>
          <w:tcPr>
            <w:tcW w:w="1559" w:type="dxa"/>
          </w:tcPr>
          <w:p w14:paraId="4EF1505D"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до 2043 года</w:t>
            </w:r>
          </w:p>
        </w:tc>
        <w:tc>
          <w:tcPr>
            <w:tcW w:w="1985" w:type="dxa"/>
            <w:shd w:val="clear" w:color="auto" w:fill="auto"/>
          </w:tcPr>
          <w:p w14:paraId="1AA4E7DD"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пгт. Медногорский</w:t>
            </w:r>
          </w:p>
        </w:tc>
        <w:tc>
          <w:tcPr>
            <w:tcW w:w="2126" w:type="dxa"/>
            <w:shd w:val="clear" w:color="auto" w:fill="auto"/>
          </w:tcPr>
          <w:p w14:paraId="435FC83A" w14:textId="77777777" w:rsidR="00B63AD9" w:rsidRDefault="00B63AD9" w:rsidP="00245BBE">
            <w:pPr>
              <w:suppressAutoHyphens/>
              <w:autoSpaceDE w:val="0"/>
              <w:autoSpaceDN w:val="0"/>
              <w:adjustRightInd w:val="0"/>
              <w:jc w:val="left"/>
              <w:rPr>
                <w:rFonts w:eastAsia="Times New Roman"/>
                <w:sz w:val="24"/>
                <w:szCs w:val="24"/>
              </w:rPr>
            </w:pPr>
            <w:r>
              <w:rPr>
                <w:rFonts w:eastAsia="Times New Roman"/>
                <w:sz w:val="24"/>
                <w:szCs w:val="24"/>
              </w:rPr>
              <w:t>Не устанавливается</w:t>
            </w:r>
          </w:p>
        </w:tc>
      </w:tr>
    </w:tbl>
    <w:p w14:paraId="76EE023F" w14:textId="77777777" w:rsidR="00AA0171" w:rsidRDefault="00AA0171" w:rsidP="0003061E">
      <w:pPr>
        <w:suppressAutoHyphens/>
        <w:rPr>
          <w:lang w:eastAsia="ru-RU"/>
        </w:rPr>
      </w:pPr>
    </w:p>
    <w:p w14:paraId="23D9326F" w14:textId="77777777" w:rsidR="00877328" w:rsidRPr="00451946" w:rsidRDefault="00877328" w:rsidP="0003061E">
      <w:pPr>
        <w:suppressAutoHyphens/>
        <w:rPr>
          <w:lang w:eastAsia="ru-RU"/>
        </w:rPr>
        <w:sectPr w:rsidR="00877328" w:rsidRPr="00451946" w:rsidSect="001D059D">
          <w:pgSz w:w="15840" w:h="12240" w:orient="landscape"/>
          <w:pgMar w:top="1134" w:right="1134" w:bottom="567" w:left="1134" w:header="709" w:footer="709" w:gutter="0"/>
          <w:cols w:space="708"/>
          <w:docGrid w:linePitch="381"/>
        </w:sectPr>
      </w:pPr>
    </w:p>
    <w:p w14:paraId="5E70966D" w14:textId="77777777" w:rsidR="00E543A9" w:rsidRDefault="00E543A9" w:rsidP="0049168F">
      <w:pPr>
        <w:pStyle w:val="10"/>
        <w:keepLines w:val="0"/>
        <w:numPr>
          <w:ilvl w:val="0"/>
          <w:numId w:val="35"/>
        </w:numPr>
        <w:suppressAutoHyphens/>
        <w:spacing w:before="0" w:after="0"/>
        <w:ind w:left="0" w:firstLine="709"/>
      </w:pPr>
      <w:bookmarkStart w:id="3" w:name="_Toc431382004"/>
      <w:bookmarkStart w:id="4" w:name="_Toc468833019"/>
      <w:r>
        <w:t>П</w:t>
      </w:r>
      <w:r w:rsidRPr="004C725D">
        <w:t>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w:t>
      </w:r>
    </w:p>
    <w:p w14:paraId="2047C617" w14:textId="77777777" w:rsidR="00AB418E" w:rsidRDefault="00AB418E" w:rsidP="0049168F">
      <w:pPr>
        <w:pStyle w:val="ac"/>
        <w:suppressAutoHyphens/>
        <w:jc w:val="right"/>
      </w:pPr>
    </w:p>
    <w:p w14:paraId="7C8728CF" w14:textId="77777777" w:rsidR="00AB418E" w:rsidRDefault="00AB418E" w:rsidP="00035FB6">
      <w:pPr>
        <w:pStyle w:val="ac"/>
        <w:suppressAutoHyphens/>
        <w:jc w:val="left"/>
        <w:rPr>
          <w:sz w:val="16"/>
          <w:szCs w:val="16"/>
        </w:rPr>
      </w:pPr>
    </w:p>
    <w:tbl>
      <w:tblPr>
        <w:tblStyle w:val="af1"/>
        <w:tblW w:w="14283" w:type="dxa"/>
        <w:tblLook w:val="04A0" w:firstRow="1" w:lastRow="0" w:firstColumn="1" w:lastColumn="0" w:noHBand="0" w:noVBand="1"/>
      </w:tblPr>
      <w:tblGrid>
        <w:gridCol w:w="661"/>
        <w:gridCol w:w="3090"/>
        <w:gridCol w:w="1319"/>
        <w:gridCol w:w="4481"/>
        <w:gridCol w:w="4732"/>
      </w:tblGrid>
      <w:tr w:rsidR="00035FB6" w:rsidRPr="002A0DA5" w14:paraId="1F318B68" w14:textId="77777777" w:rsidTr="006F4F8C">
        <w:tc>
          <w:tcPr>
            <w:tcW w:w="661" w:type="dxa"/>
            <w:vMerge w:val="restart"/>
            <w:vAlign w:val="center"/>
          </w:tcPr>
          <w:p w14:paraId="68357FD6" w14:textId="77777777" w:rsidR="00035FB6" w:rsidRPr="002A0DA5" w:rsidRDefault="00035FB6" w:rsidP="00035FB6">
            <w:pPr>
              <w:pStyle w:val="ac"/>
              <w:suppressAutoHyphens/>
              <w:jc w:val="center"/>
              <w:rPr>
                <w:sz w:val="24"/>
                <w:szCs w:val="24"/>
              </w:rPr>
            </w:pPr>
            <w:r w:rsidRPr="002A0DA5">
              <w:rPr>
                <w:sz w:val="24"/>
                <w:szCs w:val="24"/>
              </w:rPr>
              <w:t>№</w:t>
            </w:r>
          </w:p>
        </w:tc>
        <w:tc>
          <w:tcPr>
            <w:tcW w:w="3090" w:type="dxa"/>
            <w:vMerge w:val="restart"/>
            <w:vAlign w:val="center"/>
          </w:tcPr>
          <w:p w14:paraId="677631A5" w14:textId="77777777" w:rsidR="00035FB6" w:rsidRPr="002A0DA5" w:rsidRDefault="00035FB6" w:rsidP="00035FB6">
            <w:pPr>
              <w:pStyle w:val="ac"/>
              <w:suppressAutoHyphens/>
              <w:jc w:val="center"/>
              <w:rPr>
                <w:sz w:val="24"/>
                <w:szCs w:val="24"/>
              </w:rPr>
            </w:pPr>
            <w:r w:rsidRPr="002A0DA5">
              <w:rPr>
                <w:sz w:val="24"/>
                <w:szCs w:val="24"/>
              </w:rPr>
              <w:t>Наименование функциональной зоны</w:t>
            </w:r>
          </w:p>
        </w:tc>
        <w:tc>
          <w:tcPr>
            <w:tcW w:w="5800" w:type="dxa"/>
            <w:gridSpan w:val="2"/>
            <w:vAlign w:val="center"/>
          </w:tcPr>
          <w:p w14:paraId="3C5B7F47" w14:textId="77777777" w:rsidR="00035FB6" w:rsidRPr="002A0DA5" w:rsidRDefault="00035FB6" w:rsidP="00035FB6">
            <w:pPr>
              <w:pStyle w:val="ac"/>
              <w:suppressAutoHyphens/>
              <w:jc w:val="center"/>
              <w:rPr>
                <w:sz w:val="24"/>
                <w:szCs w:val="24"/>
              </w:rPr>
            </w:pPr>
            <w:r w:rsidRPr="002A0DA5">
              <w:rPr>
                <w:sz w:val="24"/>
                <w:szCs w:val="24"/>
              </w:rPr>
              <w:t>Параметры функциональных зон</w:t>
            </w:r>
          </w:p>
        </w:tc>
        <w:tc>
          <w:tcPr>
            <w:tcW w:w="4732" w:type="dxa"/>
            <w:vMerge w:val="restart"/>
            <w:vAlign w:val="center"/>
          </w:tcPr>
          <w:p w14:paraId="1D2E95B2" w14:textId="77777777" w:rsidR="00035FB6" w:rsidRPr="002A0DA5" w:rsidRDefault="00035FB6" w:rsidP="00035FB6">
            <w:pPr>
              <w:pStyle w:val="ac"/>
              <w:suppressAutoHyphens/>
              <w:jc w:val="center"/>
              <w:rPr>
                <w:sz w:val="24"/>
                <w:szCs w:val="24"/>
              </w:rPr>
            </w:pPr>
            <w:r w:rsidRPr="002A0DA5">
              <w:rPr>
                <w:sz w:val="24"/>
                <w:szCs w:val="24"/>
              </w:rPr>
              <w:t>Сведения о планируемых объектах федерального значения, объектах регионального значения, объектах местного значения</w:t>
            </w:r>
          </w:p>
        </w:tc>
      </w:tr>
      <w:tr w:rsidR="00035FB6" w:rsidRPr="002A0DA5" w14:paraId="04AB23D1" w14:textId="77777777" w:rsidTr="006F4F8C">
        <w:tc>
          <w:tcPr>
            <w:tcW w:w="661" w:type="dxa"/>
            <w:vMerge/>
          </w:tcPr>
          <w:p w14:paraId="4ABDE208" w14:textId="77777777" w:rsidR="00035FB6" w:rsidRPr="002A0DA5" w:rsidRDefault="00035FB6" w:rsidP="00A3576E">
            <w:pPr>
              <w:pStyle w:val="ac"/>
              <w:suppressAutoHyphens/>
              <w:rPr>
                <w:sz w:val="24"/>
                <w:szCs w:val="24"/>
              </w:rPr>
            </w:pPr>
          </w:p>
        </w:tc>
        <w:tc>
          <w:tcPr>
            <w:tcW w:w="3090" w:type="dxa"/>
            <w:vMerge/>
          </w:tcPr>
          <w:p w14:paraId="71953128" w14:textId="77777777" w:rsidR="00035FB6" w:rsidRPr="002A0DA5" w:rsidRDefault="00035FB6" w:rsidP="00A3576E">
            <w:pPr>
              <w:pStyle w:val="ac"/>
              <w:suppressAutoHyphens/>
              <w:rPr>
                <w:sz w:val="24"/>
                <w:szCs w:val="24"/>
              </w:rPr>
            </w:pPr>
          </w:p>
        </w:tc>
        <w:tc>
          <w:tcPr>
            <w:tcW w:w="1319" w:type="dxa"/>
            <w:vAlign w:val="center"/>
          </w:tcPr>
          <w:p w14:paraId="038BCD16" w14:textId="77777777" w:rsidR="00035FB6" w:rsidRPr="002A0DA5" w:rsidRDefault="00035FB6" w:rsidP="00035FB6">
            <w:pPr>
              <w:pStyle w:val="ac"/>
              <w:suppressAutoHyphens/>
              <w:jc w:val="center"/>
              <w:rPr>
                <w:sz w:val="24"/>
                <w:szCs w:val="24"/>
              </w:rPr>
            </w:pPr>
            <w:r w:rsidRPr="002A0DA5">
              <w:rPr>
                <w:sz w:val="24"/>
                <w:szCs w:val="24"/>
              </w:rPr>
              <w:t>Площадь зоны, га</w:t>
            </w:r>
          </w:p>
        </w:tc>
        <w:tc>
          <w:tcPr>
            <w:tcW w:w="4481" w:type="dxa"/>
            <w:vAlign w:val="center"/>
          </w:tcPr>
          <w:p w14:paraId="25477AB8" w14:textId="77777777" w:rsidR="00035FB6" w:rsidRPr="002A0DA5" w:rsidRDefault="00035FB6" w:rsidP="00035FB6">
            <w:pPr>
              <w:pStyle w:val="ac"/>
              <w:suppressAutoHyphens/>
              <w:jc w:val="center"/>
              <w:rPr>
                <w:sz w:val="24"/>
                <w:szCs w:val="24"/>
              </w:rPr>
            </w:pPr>
            <w:r w:rsidRPr="002A0DA5">
              <w:rPr>
                <w:sz w:val="24"/>
                <w:szCs w:val="24"/>
              </w:rPr>
              <w:t>Иные параметры</w:t>
            </w:r>
          </w:p>
        </w:tc>
        <w:tc>
          <w:tcPr>
            <w:tcW w:w="4732" w:type="dxa"/>
            <w:vMerge/>
          </w:tcPr>
          <w:p w14:paraId="423BA163" w14:textId="77777777" w:rsidR="00035FB6" w:rsidRPr="002A0DA5" w:rsidRDefault="00035FB6" w:rsidP="00A3576E">
            <w:pPr>
              <w:pStyle w:val="ac"/>
              <w:suppressAutoHyphens/>
              <w:rPr>
                <w:sz w:val="24"/>
                <w:szCs w:val="24"/>
              </w:rPr>
            </w:pPr>
          </w:p>
        </w:tc>
      </w:tr>
    </w:tbl>
    <w:p w14:paraId="3489BC07" w14:textId="77777777" w:rsidR="00035FB6" w:rsidRPr="00035FB6" w:rsidRDefault="00035FB6" w:rsidP="00035FB6">
      <w:pPr>
        <w:pStyle w:val="ac"/>
        <w:suppressAutoHyphens/>
        <w:jc w:val="left"/>
        <w:rPr>
          <w:sz w:val="16"/>
          <w:szCs w:val="16"/>
        </w:rPr>
      </w:pPr>
    </w:p>
    <w:tbl>
      <w:tblPr>
        <w:tblStyle w:val="af1"/>
        <w:tblW w:w="14299" w:type="dxa"/>
        <w:tblLook w:val="04A0" w:firstRow="1" w:lastRow="0" w:firstColumn="1" w:lastColumn="0" w:noHBand="0" w:noVBand="1"/>
      </w:tblPr>
      <w:tblGrid>
        <w:gridCol w:w="670"/>
        <w:gridCol w:w="3128"/>
        <w:gridCol w:w="1356"/>
        <w:gridCol w:w="4441"/>
        <w:gridCol w:w="4704"/>
      </w:tblGrid>
      <w:tr w:rsidR="00035FB6" w:rsidRPr="002A0DA5" w14:paraId="44755D88" w14:textId="77777777" w:rsidTr="001070D4">
        <w:trPr>
          <w:tblHeader/>
        </w:trPr>
        <w:tc>
          <w:tcPr>
            <w:tcW w:w="670" w:type="dxa"/>
            <w:vAlign w:val="center"/>
          </w:tcPr>
          <w:p w14:paraId="22FF2DBD" w14:textId="77777777" w:rsidR="00035FB6" w:rsidRPr="002A0DA5" w:rsidRDefault="00035FB6" w:rsidP="00171842">
            <w:pPr>
              <w:suppressAutoHyphens/>
              <w:jc w:val="center"/>
              <w:rPr>
                <w:sz w:val="24"/>
                <w:szCs w:val="24"/>
                <w:lang w:eastAsia="ru-RU"/>
              </w:rPr>
            </w:pPr>
            <w:r w:rsidRPr="002A0DA5">
              <w:rPr>
                <w:sz w:val="24"/>
                <w:szCs w:val="24"/>
                <w:lang w:eastAsia="ru-RU"/>
              </w:rPr>
              <w:t>1</w:t>
            </w:r>
          </w:p>
        </w:tc>
        <w:tc>
          <w:tcPr>
            <w:tcW w:w="3128" w:type="dxa"/>
          </w:tcPr>
          <w:p w14:paraId="328A734B" w14:textId="77777777" w:rsidR="00035FB6" w:rsidRPr="002A0DA5" w:rsidRDefault="00035FB6" w:rsidP="009F5A78">
            <w:pPr>
              <w:suppressAutoHyphens/>
              <w:jc w:val="center"/>
              <w:rPr>
                <w:sz w:val="24"/>
                <w:szCs w:val="24"/>
                <w:lang w:eastAsia="ru-RU"/>
              </w:rPr>
            </w:pPr>
            <w:r w:rsidRPr="002A0DA5">
              <w:rPr>
                <w:sz w:val="24"/>
                <w:szCs w:val="24"/>
                <w:lang w:eastAsia="ru-RU"/>
              </w:rPr>
              <w:t>2</w:t>
            </w:r>
          </w:p>
        </w:tc>
        <w:tc>
          <w:tcPr>
            <w:tcW w:w="1356" w:type="dxa"/>
          </w:tcPr>
          <w:p w14:paraId="0475D09A" w14:textId="77777777" w:rsidR="00035FB6" w:rsidRPr="002A0DA5" w:rsidRDefault="00035FB6" w:rsidP="009F5A78">
            <w:pPr>
              <w:suppressAutoHyphens/>
              <w:jc w:val="center"/>
              <w:rPr>
                <w:sz w:val="24"/>
                <w:szCs w:val="24"/>
                <w:lang w:eastAsia="ru-RU"/>
              </w:rPr>
            </w:pPr>
            <w:r w:rsidRPr="002A0DA5">
              <w:rPr>
                <w:sz w:val="24"/>
                <w:szCs w:val="24"/>
                <w:lang w:eastAsia="ru-RU"/>
              </w:rPr>
              <w:t>3</w:t>
            </w:r>
          </w:p>
        </w:tc>
        <w:tc>
          <w:tcPr>
            <w:tcW w:w="4441" w:type="dxa"/>
          </w:tcPr>
          <w:p w14:paraId="36D05AF2" w14:textId="77777777" w:rsidR="00035FB6" w:rsidRPr="002A0DA5" w:rsidRDefault="00035FB6" w:rsidP="009F5A78">
            <w:pPr>
              <w:suppressAutoHyphens/>
              <w:jc w:val="center"/>
              <w:rPr>
                <w:sz w:val="24"/>
                <w:szCs w:val="24"/>
                <w:lang w:eastAsia="ru-RU"/>
              </w:rPr>
            </w:pPr>
            <w:r w:rsidRPr="002A0DA5">
              <w:rPr>
                <w:sz w:val="24"/>
                <w:szCs w:val="24"/>
                <w:lang w:eastAsia="ru-RU"/>
              </w:rPr>
              <w:t>4</w:t>
            </w:r>
          </w:p>
        </w:tc>
        <w:tc>
          <w:tcPr>
            <w:tcW w:w="4704" w:type="dxa"/>
          </w:tcPr>
          <w:p w14:paraId="723DB5D3" w14:textId="77777777" w:rsidR="00035FB6" w:rsidRPr="002A0DA5" w:rsidRDefault="00035FB6" w:rsidP="009F5A78">
            <w:pPr>
              <w:suppressAutoHyphens/>
              <w:jc w:val="center"/>
              <w:rPr>
                <w:sz w:val="24"/>
                <w:szCs w:val="24"/>
                <w:lang w:eastAsia="ru-RU"/>
              </w:rPr>
            </w:pPr>
            <w:r w:rsidRPr="002A0DA5">
              <w:rPr>
                <w:sz w:val="24"/>
                <w:szCs w:val="24"/>
                <w:lang w:eastAsia="ru-RU"/>
              </w:rPr>
              <w:t>5</w:t>
            </w:r>
          </w:p>
        </w:tc>
      </w:tr>
      <w:tr w:rsidR="00BD6563" w:rsidRPr="002A0DA5" w14:paraId="226F0FD9" w14:textId="77777777" w:rsidTr="001070D4">
        <w:tc>
          <w:tcPr>
            <w:tcW w:w="670" w:type="dxa"/>
            <w:vAlign w:val="center"/>
          </w:tcPr>
          <w:p w14:paraId="65920A3D"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2E9FAC37" w14:textId="77777777" w:rsidR="00BD6563" w:rsidRPr="00BD6563" w:rsidRDefault="00BD6563" w:rsidP="00AB418E">
            <w:pPr>
              <w:pStyle w:val="ac"/>
              <w:suppressAutoHyphens/>
              <w:rPr>
                <w:sz w:val="24"/>
                <w:szCs w:val="24"/>
              </w:rPr>
            </w:pPr>
            <w:r w:rsidRPr="00BD6563">
              <w:rPr>
                <w:sz w:val="24"/>
                <w:szCs w:val="24"/>
              </w:rPr>
              <w:t>Зона застройки индивидуальными жилыми домами</w:t>
            </w:r>
          </w:p>
        </w:tc>
        <w:tc>
          <w:tcPr>
            <w:tcW w:w="1356" w:type="dxa"/>
          </w:tcPr>
          <w:p w14:paraId="3E9E7C98" w14:textId="77777777" w:rsidR="00BD6563" w:rsidRPr="002A0DA5" w:rsidRDefault="005C2E88" w:rsidP="00AB418E">
            <w:pPr>
              <w:pStyle w:val="ac"/>
              <w:suppressAutoHyphens/>
              <w:rPr>
                <w:sz w:val="24"/>
                <w:szCs w:val="24"/>
              </w:rPr>
            </w:pPr>
            <w:r>
              <w:rPr>
                <w:sz w:val="24"/>
                <w:szCs w:val="24"/>
              </w:rPr>
              <w:t>67,1356</w:t>
            </w:r>
          </w:p>
        </w:tc>
        <w:tc>
          <w:tcPr>
            <w:tcW w:w="4441" w:type="dxa"/>
          </w:tcPr>
          <w:p w14:paraId="611E990D"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6DE26CA6" w14:textId="77777777" w:rsidR="00BD6563" w:rsidRPr="00A16D15" w:rsidRDefault="00BD6563" w:rsidP="00245BBE">
            <w:pPr>
              <w:rPr>
                <w:sz w:val="24"/>
                <w:szCs w:val="24"/>
              </w:rPr>
            </w:pPr>
          </w:p>
        </w:tc>
      </w:tr>
      <w:tr w:rsidR="00BD6563" w:rsidRPr="002A0DA5" w14:paraId="72A9FA85" w14:textId="77777777" w:rsidTr="001070D4">
        <w:tc>
          <w:tcPr>
            <w:tcW w:w="670" w:type="dxa"/>
            <w:vAlign w:val="center"/>
          </w:tcPr>
          <w:p w14:paraId="19BFAEE8"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69A5C129" w14:textId="77777777" w:rsidR="00BD6563" w:rsidRPr="00BD6563" w:rsidRDefault="00BD6563" w:rsidP="00AB418E">
            <w:pPr>
              <w:pStyle w:val="ac"/>
              <w:suppressAutoHyphens/>
              <w:rPr>
                <w:sz w:val="24"/>
                <w:szCs w:val="24"/>
              </w:rPr>
            </w:pPr>
            <w:r w:rsidRPr="00BD6563">
              <w:rPr>
                <w:sz w:val="24"/>
                <w:szCs w:val="24"/>
              </w:rPr>
              <w:t>Зона застройки среднеэтажными жилыми домами (от 5 до 8 этажей, включая мансардный)</w:t>
            </w:r>
          </w:p>
        </w:tc>
        <w:tc>
          <w:tcPr>
            <w:tcW w:w="1356" w:type="dxa"/>
          </w:tcPr>
          <w:p w14:paraId="16F03BA8" w14:textId="77777777" w:rsidR="00BD6563" w:rsidRPr="002A0DA5" w:rsidRDefault="008B5944" w:rsidP="00AB418E">
            <w:pPr>
              <w:pStyle w:val="ac"/>
              <w:suppressAutoHyphens/>
              <w:rPr>
                <w:sz w:val="24"/>
                <w:szCs w:val="24"/>
              </w:rPr>
            </w:pPr>
            <w:r>
              <w:rPr>
                <w:sz w:val="24"/>
                <w:szCs w:val="24"/>
              </w:rPr>
              <w:t>15,7086</w:t>
            </w:r>
          </w:p>
        </w:tc>
        <w:tc>
          <w:tcPr>
            <w:tcW w:w="4441" w:type="dxa"/>
          </w:tcPr>
          <w:p w14:paraId="192D55E1" w14:textId="77777777" w:rsidR="00BD6563" w:rsidRPr="00EB1E43" w:rsidRDefault="00EB1E43" w:rsidP="00AB418E">
            <w:pPr>
              <w:pStyle w:val="ac"/>
              <w:suppressAutoHyphens/>
              <w:rPr>
                <w:sz w:val="24"/>
                <w:szCs w:val="24"/>
              </w:rPr>
            </w:pPr>
            <w:r>
              <w:rPr>
                <w:sz w:val="24"/>
                <w:szCs w:val="24"/>
              </w:rPr>
              <w:t>-</w:t>
            </w:r>
          </w:p>
        </w:tc>
        <w:tc>
          <w:tcPr>
            <w:tcW w:w="4704" w:type="dxa"/>
          </w:tcPr>
          <w:p w14:paraId="7B4454E7" w14:textId="77777777" w:rsidR="00BD6563" w:rsidRDefault="00BD6563" w:rsidP="00BD6563">
            <w:pPr>
              <w:pStyle w:val="ac"/>
              <w:suppressAutoHyphens/>
              <w:rPr>
                <w:bCs/>
                <w:sz w:val="24"/>
                <w:szCs w:val="24"/>
                <w:u w:val="single"/>
              </w:rPr>
            </w:pPr>
            <w:r w:rsidRPr="002A0DA5">
              <w:rPr>
                <w:bCs/>
                <w:sz w:val="24"/>
                <w:szCs w:val="24"/>
                <w:u w:val="single"/>
              </w:rPr>
              <w:t xml:space="preserve">Объекты </w:t>
            </w:r>
            <w:r>
              <w:rPr>
                <w:bCs/>
                <w:sz w:val="24"/>
                <w:szCs w:val="24"/>
                <w:u w:val="single"/>
              </w:rPr>
              <w:t>регионального</w:t>
            </w:r>
            <w:r w:rsidRPr="002A0DA5">
              <w:rPr>
                <w:bCs/>
                <w:sz w:val="24"/>
                <w:szCs w:val="24"/>
                <w:u w:val="single"/>
              </w:rPr>
              <w:t xml:space="preserve"> значения:</w:t>
            </w:r>
          </w:p>
          <w:p w14:paraId="077A1CA8" w14:textId="77777777" w:rsidR="00BD6563" w:rsidRPr="004439ED" w:rsidRDefault="00BD6563" w:rsidP="00245BBE">
            <w:pPr>
              <w:rPr>
                <w:color w:val="000000" w:themeColor="text1"/>
                <w:sz w:val="24"/>
                <w:szCs w:val="24"/>
              </w:rPr>
            </w:pPr>
            <w:r w:rsidRPr="00F0577C">
              <w:rPr>
                <w:sz w:val="24"/>
                <w:szCs w:val="24"/>
              </w:rPr>
              <w:t>Благоустройство дворовых территорий</w:t>
            </w:r>
          </w:p>
        </w:tc>
      </w:tr>
      <w:tr w:rsidR="00BD6563" w:rsidRPr="002A0DA5" w14:paraId="721DAB90" w14:textId="77777777" w:rsidTr="001070D4">
        <w:tc>
          <w:tcPr>
            <w:tcW w:w="670" w:type="dxa"/>
            <w:vAlign w:val="center"/>
          </w:tcPr>
          <w:p w14:paraId="7DFCC7EF"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658F1355" w14:textId="77777777" w:rsidR="00BD6563" w:rsidRPr="00BD6563" w:rsidRDefault="00BD6563" w:rsidP="00AB418E">
            <w:pPr>
              <w:pStyle w:val="ac"/>
              <w:suppressAutoHyphens/>
              <w:rPr>
                <w:sz w:val="24"/>
                <w:szCs w:val="24"/>
              </w:rPr>
            </w:pPr>
            <w:r w:rsidRPr="00BD6563">
              <w:rPr>
                <w:sz w:val="24"/>
                <w:szCs w:val="24"/>
              </w:rPr>
              <w:t>Зона специализированной общественной застройки</w:t>
            </w:r>
          </w:p>
        </w:tc>
        <w:tc>
          <w:tcPr>
            <w:tcW w:w="1356" w:type="dxa"/>
          </w:tcPr>
          <w:p w14:paraId="3CE5994B" w14:textId="77777777" w:rsidR="00BD6563" w:rsidRPr="002A0DA5" w:rsidRDefault="008B5944" w:rsidP="00AB418E">
            <w:pPr>
              <w:pStyle w:val="ac"/>
              <w:suppressAutoHyphens/>
              <w:rPr>
                <w:sz w:val="24"/>
                <w:szCs w:val="24"/>
              </w:rPr>
            </w:pPr>
            <w:r>
              <w:rPr>
                <w:sz w:val="24"/>
                <w:szCs w:val="24"/>
              </w:rPr>
              <w:t>9,0935</w:t>
            </w:r>
          </w:p>
        </w:tc>
        <w:tc>
          <w:tcPr>
            <w:tcW w:w="4441" w:type="dxa"/>
          </w:tcPr>
          <w:p w14:paraId="4F369DEC"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7D55521A" w14:textId="77777777" w:rsidR="00BD6563" w:rsidRDefault="00BD6563" w:rsidP="00CB06C3">
            <w:pPr>
              <w:pStyle w:val="ac"/>
              <w:suppressAutoHyphens/>
              <w:rPr>
                <w:bCs/>
                <w:sz w:val="24"/>
                <w:szCs w:val="24"/>
                <w:u w:val="single"/>
              </w:rPr>
            </w:pPr>
            <w:r w:rsidRPr="002A0DA5">
              <w:rPr>
                <w:bCs/>
                <w:sz w:val="24"/>
                <w:szCs w:val="24"/>
                <w:u w:val="single"/>
              </w:rPr>
              <w:t>Объекты местного значения:</w:t>
            </w:r>
          </w:p>
          <w:p w14:paraId="4D3BBAD0" w14:textId="77777777" w:rsidR="00BD6563" w:rsidRPr="002A0DA5" w:rsidRDefault="00BD6563" w:rsidP="00CB06C3">
            <w:pPr>
              <w:pStyle w:val="ac"/>
              <w:suppressAutoHyphens/>
              <w:rPr>
                <w:bCs/>
                <w:sz w:val="24"/>
                <w:szCs w:val="24"/>
                <w:u w:val="single"/>
              </w:rPr>
            </w:pPr>
            <w:r>
              <w:rPr>
                <w:sz w:val="24"/>
                <w:szCs w:val="24"/>
              </w:rPr>
              <w:t>п</w:t>
            </w:r>
            <w:r w:rsidRPr="001842B9">
              <w:rPr>
                <w:sz w:val="24"/>
                <w:szCs w:val="24"/>
              </w:rPr>
              <w:t>лоскостные спортивные сооружения</w:t>
            </w:r>
            <w:r>
              <w:rPr>
                <w:sz w:val="24"/>
                <w:szCs w:val="24"/>
              </w:rPr>
              <w:t>;</w:t>
            </w:r>
          </w:p>
          <w:p w14:paraId="077A91B6" w14:textId="77777777" w:rsidR="00BD6563" w:rsidRDefault="00BD6563" w:rsidP="00BD6563">
            <w:pPr>
              <w:pStyle w:val="ac"/>
              <w:suppressAutoHyphens/>
              <w:rPr>
                <w:bCs/>
                <w:sz w:val="24"/>
                <w:szCs w:val="24"/>
                <w:u w:val="single"/>
              </w:rPr>
            </w:pPr>
          </w:p>
          <w:p w14:paraId="0434A5EC" w14:textId="77777777" w:rsidR="00BD6563" w:rsidRDefault="00BD6563" w:rsidP="00BD6563">
            <w:pPr>
              <w:pStyle w:val="ac"/>
              <w:suppressAutoHyphens/>
              <w:rPr>
                <w:bCs/>
                <w:sz w:val="24"/>
                <w:szCs w:val="24"/>
                <w:u w:val="single"/>
              </w:rPr>
            </w:pPr>
            <w:r w:rsidRPr="002A0DA5">
              <w:rPr>
                <w:bCs/>
                <w:sz w:val="24"/>
                <w:szCs w:val="24"/>
                <w:u w:val="single"/>
              </w:rPr>
              <w:t>Объекты местного</w:t>
            </w:r>
            <w:r>
              <w:rPr>
                <w:bCs/>
                <w:sz w:val="24"/>
                <w:szCs w:val="24"/>
                <w:u w:val="single"/>
              </w:rPr>
              <w:t xml:space="preserve"> муниципального района</w:t>
            </w:r>
            <w:r w:rsidRPr="002A0DA5">
              <w:rPr>
                <w:bCs/>
                <w:sz w:val="24"/>
                <w:szCs w:val="24"/>
                <w:u w:val="single"/>
              </w:rPr>
              <w:t xml:space="preserve"> значения:</w:t>
            </w:r>
          </w:p>
          <w:p w14:paraId="72CE080D" w14:textId="77777777" w:rsidR="00BD6563" w:rsidRDefault="00BD6563" w:rsidP="00BD6563">
            <w:pPr>
              <w:pStyle w:val="ac"/>
              <w:suppressAutoHyphens/>
              <w:rPr>
                <w:bCs/>
                <w:sz w:val="24"/>
                <w:szCs w:val="24"/>
                <w:u w:val="single"/>
              </w:rPr>
            </w:pPr>
            <w:r>
              <w:rPr>
                <w:color w:val="000000"/>
                <w:sz w:val="24"/>
                <w:szCs w:val="24"/>
              </w:rPr>
              <w:t>р</w:t>
            </w:r>
            <w:r w:rsidRPr="00082727">
              <w:rPr>
                <w:color w:val="000000"/>
                <w:sz w:val="24"/>
                <w:szCs w:val="24"/>
              </w:rPr>
              <w:t>еконструкция стационарного лечебного учреждения в посёлке Медногорский с увеличением мощности</w:t>
            </w:r>
          </w:p>
          <w:p w14:paraId="6517D933" w14:textId="77777777" w:rsidR="00BD6563" w:rsidRDefault="00BD6563" w:rsidP="00BD6563">
            <w:pPr>
              <w:pStyle w:val="ac"/>
              <w:suppressAutoHyphens/>
              <w:rPr>
                <w:bCs/>
                <w:sz w:val="24"/>
                <w:szCs w:val="24"/>
                <w:u w:val="single"/>
              </w:rPr>
            </w:pPr>
          </w:p>
          <w:p w14:paraId="5EF46ABE" w14:textId="77777777" w:rsidR="00BD6563" w:rsidRDefault="00BD6563" w:rsidP="00BD6563">
            <w:pPr>
              <w:pStyle w:val="ac"/>
              <w:suppressAutoHyphens/>
              <w:rPr>
                <w:bCs/>
                <w:sz w:val="24"/>
                <w:szCs w:val="24"/>
                <w:u w:val="single"/>
              </w:rPr>
            </w:pPr>
            <w:r w:rsidRPr="002A0DA5">
              <w:rPr>
                <w:bCs/>
                <w:sz w:val="24"/>
                <w:szCs w:val="24"/>
                <w:u w:val="single"/>
              </w:rPr>
              <w:t xml:space="preserve">Объекты </w:t>
            </w:r>
            <w:r>
              <w:rPr>
                <w:bCs/>
                <w:sz w:val="24"/>
                <w:szCs w:val="24"/>
                <w:u w:val="single"/>
              </w:rPr>
              <w:t>регионального</w:t>
            </w:r>
            <w:r w:rsidRPr="002A0DA5">
              <w:rPr>
                <w:bCs/>
                <w:sz w:val="24"/>
                <w:szCs w:val="24"/>
                <w:u w:val="single"/>
              </w:rPr>
              <w:t xml:space="preserve"> значения:</w:t>
            </w:r>
          </w:p>
          <w:p w14:paraId="61AFE678" w14:textId="77777777" w:rsidR="00BD6563" w:rsidRDefault="00BD6563" w:rsidP="00B9524D">
            <w:pPr>
              <w:pStyle w:val="ac"/>
              <w:suppressAutoHyphens/>
              <w:rPr>
                <w:sz w:val="24"/>
                <w:szCs w:val="24"/>
              </w:rPr>
            </w:pPr>
            <w:r>
              <w:rPr>
                <w:sz w:val="24"/>
                <w:szCs w:val="24"/>
              </w:rPr>
              <w:t>с</w:t>
            </w:r>
            <w:r w:rsidRPr="004715C0">
              <w:rPr>
                <w:sz w:val="24"/>
                <w:szCs w:val="24"/>
              </w:rPr>
              <w:t>троительство поликлиники на территории МБЛПУ «Урупская ЦРБ</w:t>
            </w:r>
            <w:r>
              <w:rPr>
                <w:sz w:val="24"/>
                <w:szCs w:val="24"/>
              </w:rPr>
              <w:t>»;</w:t>
            </w:r>
          </w:p>
          <w:p w14:paraId="34297591" w14:textId="77777777" w:rsidR="00BD6563" w:rsidRDefault="00BD6563" w:rsidP="00B9524D">
            <w:pPr>
              <w:pStyle w:val="ac"/>
              <w:suppressAutoHyphens/>
              <w:rPr>
                <w:sz w:val="24"/>
                <w:szCs w:val="24"/>
              </w:rPr>
            </w:pPr>
            <w:r>
              <w:rPr>
                <w:color w:val="000000" w:themeColor="text1"/>
                <w:sz w:val="24"/>
                <w:szCs w:val="24"/>
              </w:rPr>
              <w:t>р</w:t>
            </w:r>
            <w:r w:rsidRPr="00F40DC5">
              <w:rPr>
                <w:color w:val="000000" w:themeColor="text1"/>
                <w:sz w:val="24"/>
                <w:szCs w:val="24"/>
              </w:rPr>
              <w:t>еконструкция инфекционного отделения п.</w:t>
            </w:r>
            <w:r>
              <w:rPr>
                <w:color w:val="000000" w:themeColor="text1"/>
                <w:sz w:val="24"/>
                <w:szCs w:val="24"/>
              </w:rPr>
              <w:t xml:space="preserve"> </w:t>
            </w:r>
            <w:r w:rsidRPr="00F40DC5">
              <w:rPr>
                <w:color w:val="000000" w:themeColor="text1"/>
                <w:sz w:val="24"/>
                <w:szCs w:val="24"/>
              </w:rPr>
              <w:t xml:space="preserve">Медногорский РГБУЗ </w:t>
            </w:r>
            <w:r>
              <w:rPr>
                <w:color w:val="000000" w:themeColor="text1"/>
                <w:sz w:val="24"/>
                <w:szCs w:val="24"/>
              </w:rPr>
              <w:t>«</w:t>
            </w:r>
            <w:r w:rsidRPr="00F40DC5">
              <w:rPr>
                <w:color w:val="000000" w:themeColor="text1"/>
                <w:sz w:val="24"/>
                <w:szCs w:val="24"/>
              </w:rPr>
              <w:t>Урупская ЦРБ</w:t>
            </w:r>
            <w:r>
              <w:rPr>
                <w:color w:val="000000" w:themeColor="text1"/>
                <w:sz w:val="24"/>
                <w:szCs w:val="24"/>
              </w:rPr>
              <w:t>»;</w:t>
            </w:r>
          </w:p>
          <w:p w14:paraId="35900BB3" w14:textId="77777777" w:rsidR="00BD6563" w:rsidRPr="002A0DA5" w:rsidRDefault="00BD6563" w:rsidP="00B9524D">
            <w:pPr>
              <w:pStyle w:val="ac"/>
              <w:suppressAutoHyphens/>
              <w:rPr>
                <w:sz w:val="24"/>
                <w:szCs w:val="24"/>
              </w:rPr>
            </w:pPr>
            <w:r>
              <w:rPr>
                <w:color w:val="000000" w:themeColor="text1"/>
                <w:sz w:val="24"/>
                <w:szCs w:val="24"/>
              </w:rPr>
              <w:t>р</w:t>
            </w:r>
            <w:r w:rsidRPr="00F40DC5">
              <w:rPr>
                <w:color w:val="000000" w:themeColor="text1"/>
                <w:sz w:val="24"/>
                <w:szCs w:val="24"/>
              </w:rPr>
              <w:t>еконструкция ЦРБ п.</w:t>
            </w:r>
            <w:r>
              <w:rPr>
                <w:color w:val="000000" w:themeColor="text1"/>
                <w:sz w:val="24"/>
                <w:szCs w:val="24"/>
              </w:rPr>
              <w:t xml:space="preserve"> </w:t>
            </w:r>
            <w:r w:rsidRPr="00F40DC5">
              <w:rPr>
                <w:color w:val="000000" w:themeColor="text1"/>
                <w:sz w:val="24"/>
                <w:szCs w:val="24"/>
              </w:rPr>
              <w:t xml:space="preserve">Медногорский РГБУЗ </w:t>
            </w:r>
            <w:r>
              <w:rPr>
                <w:color w:val="000000" w:themeColor="text1"/>
                <w:sz w:val="24"/>
                <w:szCs w:val="24"/>
              </w:rPr>
              <w:t>«</w:t>
            </w:r>
            <w:r w:rsidRPr="00F40DC5">
              <w:rPr>
                <w:color w:val="000000" w:themeColor="text1"/>
                <w:sz w:val="24"/>
                <w:szCs w:val="24"/>
              </w:rPr>
              <w:t>Урупская ЦРБ</w:t>
            </w:r>
            <w:r>
              <w:rPr>
                <w:color w:val="000000" w:themeColor="text1"/>
                <w:sz w:val="24"/>
                <w:szCs w:val="24"/>
              </w:rPr>
              <w:t>»</w:t>
            </w:r>
          </w:p>
        </w:tc>
      </w:tr>
      <w:tr w:rsidR="00BD6563" w:rsidRPr="002A0DA5" w14:paraId="42EE2F40" w14:textId="77777777" w:rsidTr="001070D4">
        <w:tc>
          <w:tcPr>
            <w:tcW w:w="670" w:type="dxa"/>
            <w:vAlign w:val="center"/>
          </w:tcPr>
          <w:p w14:paraId="774BB5D6"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2E8BBCC4" w14:textId="77777777" w:rsidR="00BD6563" w:rsidRPr="00BD6563" w:rsidRDefault="00BD6563" w:rsidP="00AB418E">
            <w:pPr>
              <w:pStyle w:val="ac"/>
              <w:suppressAutoHyphens/>
              <w:rPr>
                <w:sz w:val="24"/>
                <w:szCs w:val="24"/>
              </w:rPr>
            </w:pPr>
            <w:r w:rsidRPr="00BD6563">
              <w:rPr>
                <w:sz w:val="24"/>
                <w:szCs w:val="24"/>
              </w:rPr>
              <w:t>Многофункциональная общественно-деловая зона</w:t>
            </w:r>
          </w:p>
        </w:tc>
        <w:tc>
          <w:tcPr>
            <w:tcW w:w="1356" w:type="dxa"/>
          </w:tcPr>
          <w:p w14:paraId="41D585F1" w14:textId="77777777" w:rsidR="00BD6563" w:rsidRPr="002A0DA5" w:rsidRDefault="005C2E88" w:rsidP="00AB418E">
            <w:pPr>
              <w:pStyle w:val="ac"/>
              <w:suppressAutoHyphens/>
              <w:rPr>
                <w:sz w:val="24"/>
                <w:szCs w:val="24"/>
              </w:rPr>
            </w:pPr>
            <w:r>
              <w:rPr>
                <w:sz w:val="24"/>
                <w:szCs w:val="24"/>
              </w:rPr>
              <w:t>2,4577</w:t>
            </w:r>
          </w:p>
        </w:tc>
        <w:tc>
          <w:tcPr>
            <w:tcW w:w="4441" w:type="dxa"/>
          </w:tcPr>
          <w:p w14:paraId="3780471E"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4F351833" w14:textId="77777777" w:rsidR="00BD6563" w:rsidRPr="002A0DA5" w:rsidRDefault="00EB1E43" w:rsidP="00B9524D">
            <w:pPr>
              <w:pStyle w:val="ac"/>
              <w:suppressAutoHyphens/>
              <w:rPr>
                <w:sz w:val="24"/>
                <w:szCs w:val="24"/>
              </w:rPr>
            </w:pPr>
            <w:r>
              <w:rPr>
                <w:sz w:val="24"/>
                <w:szCs w:val="24"/>
              </w:rPr>
              <w:t>-</w:t>
            </w:r>
          </w:p>
        </w:tc>
      </w:tr>
      <w:tr w:rsidR="00BD6563" w:rsidRPr="002A0DA5" w14:paraId="3B6568D4" w14:textId="77777777" w:rsidTr="001070D4">
        <w:tc>
          <w:tcPr>
            <w:tcW w:w="670" w:type="dxa"/>
            <w:vAlign w:val="center"/>
          </w:tcPr>
          <w:p w14:paraId="4697721B"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3B015711" w14:textId="77777777" w:rsidR="00BD6563" w:rsidRPr="00BD6563" w:rsidRDefault="00BD6563" w:rsidP="00AB418E">
            <w:pPr>
              <w:pStyle w:val="ac"/>
              <w:suppressAutoHyphens/>
              <w:rPr>
                <w:sz w:val="24"/>
                <w:szCs w:val="24"/>
              </w:rPr>
            </w:pPr>
            <w:r w:rsidRPr="00BD6563">
              <w:rPr>
                <w:sz w:val="24"/>
                <w:szCs w:val="24"/>
              </w:rPr>
              <w:t>Зона озелененных территорий общего пользования (лесопарки, парки, сады, скверы, бульвары, городские леса</w:t>
            </w:r>
          </w:p>
        </w:tc>
        <w:tc>
          <w:tcPr>
            <w:tcW w:w="1356" w:type="dxa"/>
          </w:tcPr>
          <w:p w14:paraId="3D75F82C" w14:textId="77777777" w:rsidR="00BD6563" w:rsidRPr="002A0DA5" w:rsidRDefault="005C2E88" w:rsidP="00AB418E">
            <w:pPr>
              <w:pStyle w:val="ac"/>
              <w:suppressAutoHyphens/>
              <w:rPr>
                <w:sz w:val="24"/>
                <w:szCs w:val="24"/>
              </w:rPr>
            </w:pPr>
            <w:r>
              <w:rPr>
                <w:sz w:val="24"/>
                <w:szCs w:val="24"/>
              </w:rPr>
              <w:t>1,9612</w:t>
            </w:r>
          </w:p>
        </w:tc>
        <w:tc>
          <w:tcPr>
            <w:tcW w:w="4441" w:type="dxa"/>
          </w:tcPr>
          <w:p w14:paraId="71BE9762" w14:textId="77777777" w:rsidR="00BD6563" w:rsidRPr="002A0DA5" w:rsidRDefault="00EB1E43" w:rsidP="006F4F8C">
            <w:pPr>
              <w:pStyle w:val="ac"/>
              <w:suppressAutoHyphens/>
              <w:rPr>
                <w:sz w:val="24"/>
                <w:szCs w:val="24"/>
              </w:rPr>
            </w:pPr>
            <w:r>
              <w:rPr>
                <w:sz w:val="24"/>
                <w:szCs w:val="24"/>
              </w:rPr>
              <w:t>-</w:t>
            </w:r>
          </w:p>
        </w:tc>
        <w:tc>
          <w:tcPr>
            <w:tcW w:w="4704" w:type="dxa"/>
          </w:tcPr>
          <w:p w14:paraId="37C27DEB" w14:textId="77777777" w:rsidR="00BD6563" w:rsidRPr="002A0DA5" w:rsidRDefault="00EB1E43" w:rsidP="00B9524D">
            <w:pPr>
              <w:pStyle w:val="ac"/>
              <w:suppressAutoHyphens/>
              <w:rPr>
                <w:sz w:val="24"/>
                <w:szCs w:val="24"/>
              </w:rPr>
            </w:pPr>
            <w:r>
              <w:rPr>
                <w:sz w:val="24"/>
                <w:szCs w:val="24"/>
              </w:rPr>
              <w:t>-</w:t>
            </w:r>
          </w:p>
        </w:tc>
      </w:tr>
      <w:tr w:rsidR="00BD6563" w:rsidRPr="002A0DA5" w14:paraId="6747B3AF" w14:textId="77777777" w:rsidTr="001070D4">
        <w:tc>
          <w:tcPr>
            <w:tcW w:w="670" w:type="dxa"/>
            <w:vAlign w:val="center"/>
          </w:tcPr>
          <w:p w14:paraId="3C73594B"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303568A4" w14:textId="77777777" w:rsidR="00BD6563" w:rsidRPr="00BD6563" w:rsidRDefault="00BD6563" w:rsidP="00AB418E">
            <w:pPr>
              <w:pStyle w:val="ac"/>
              <w:suppressAutoHyphens/>
              <w:rPr>
                <w:sz w:val="24"/>
                <w:szCs w:val="24"/>
              </w:rPr>
            </w:pPr>
            <w:r w:rsidRPr="00BD6563">
              <w:rPr>
                <w:sz w:val="24"/>
                <w:szCs w:val="24"/>
              </w:rPr>
              <w:t>Производственная зона</w:t>
            </w:r>
          </w:p>
        </w:tc>
        <w:tc>
          <w:tcPr>
            <w:tcW w:w="1356" w:type="dxa"/>
          </w:tcPr>
          <w:p w14:paraId="0BFC1F9E" w14:textId="77777777" w:rsidR="00BD6563" w:rsidRPr="002A0DA5" w:rsidRDefault="008B5944" w:rsidP="00AB418E">
            <w:pPr>
              <w:pStyle w:val="ac"/>
              <w:suppressAutoHyphens/>
              <w:rPr>
                <w:sz w:val="24"/>
                <w:szCs w:val="24"/>
              </w:rPr>
            </w:pPr>
            <w:r>
              <w:rPr>
                <w:sz w:val="24"/>
                <w:szCs w:val="24"/>
              </w:rPr>
              <w:t>68,5601</w:t>
            </w:r>
          </w:p>
        </w:tc>
        <w:tc>
          <w:tcPr>
            <w:tcW w:w="4441" w:type="dxa"/>
          </w:tcPr>
          <w:p w14:paraId="6255A12D" w14:textId="77777777" w:rsidR="00BD6563" w:rsidRPr="002A0DA5" w:rsidRDefault="00BD6563" w:rsidP="006F4F8C">
            <w:pPr>
              <w:pStyle w:val="ac"/>
              <w:suppressAutoHyphens/>
              <w:rPr>
                <w:sz w:val="24"/>
                <w:szCs w:val="24"/>
              </w:rPr>
            </w:pPr>
            <w:r w:rsidRPr="002A0DA5">
              <w:rPr>
                <w:sz w:val="24"/>
                <w:szCs w:val="24"/>
              </w:rPr>
              <w:t>Максимальный класс санитарной опасности предприятий и объектов в соответствии с санитарной классификацией согласно СанПиН 2.2.1/2.1.1.1200-03: от IV до II</w:t>
            </w:r>
          </w:p>
        </w:tc>
        <w:tc>
          <w:tcPr>
            <w:tcW w:w="4704" w:type="dxa"/>
          </w:tcPr>
          <w:p w14:paraId="0A151EB5" w14:textId="77777777" w:rsidR="00BD6563" w:rsidRPr="002A0DA5" w:rsidRDefault="00BD6563" w:rsidP="00B9524D">
            <w:pPr>
              <w:pStyle w:val="ac"/>
              <w:suppressAutoHyphens/>
              <w:rPr>
                <w:sz w:val="24"/>
                <w:szCs w:val="24"/>
              </w:rPr>
            </w:pPr>
            <w:r>
              <w:rPr>
                <w:sz w:val="24"/>
                <w:szCs w:val="24"/>
              </w:rPr>
              <w:t>-</w:t>
            </w:r>
          </w:p>
        </w:tc>
      </w:tr>
      <w:tr w:rsidR="00BD6563" w:rsidRPr="002A0DA5" w14:paraId="33FB8394" w14:textId="77777777" w:rsidTr="001070D4">
        <w:tc>
          <w:tcPr>
            <w:tcW w:w="670" w:type="dxa"/>
            <w:vAlign w:val="center"/>
          </w:tcPr>
          <w:p w14:paraId="44C527AD"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5A8FEF4A" w14:textId="77777777" w:rsidR="00BD6563" w:rsidRPr="00BD6563" w:rsidRDefault="00BD6563" w:rsidP="00AB418E">
            <w:pPr>
              <w:pStyle w:val="ac"/>
              <w:suppressAutoHyphens/>
              <w:rPr>
                <w:sz w:val="24"/>
                <w:szCs w:val="24"/>
              </w:rPr>
            </w:pPr>
            <w:r w:rsidRPr="00BD6563">
              <w:rPr>
                <w:sz w:val="24"/>
                <w:szCs w:val="24"/>
              </w:rPr>
              <w:t>Коммунально-складская зона</w:t>
            </w:r>
          </w:p>
        </w:tc>
        <w:tc>
          <w:tcPr>
            <w:tcW w:w="1356" w:type="dxa"/>
          </w:tcPr>
          <w:p w14:paraId="5EDBC2BF" w14:textId="77777777" w:rsidR="00BD6563" w:rsidRPr="002A0DA5" w:rsidRDefault="005C2E88" w:rsidP="00AB418E">
            <w:pPr>
              <w:pStyle w:val="ac"/>
              <w:suppressAutoHyphens/>
              <w:rPr>
                <w:sz w:val="24"/>
                <w:szCs w:val="24"/>
              </w:rPr>
            </w:pPr>
            <w:r>
              <w:rPr>
                <w:sz w:val="24"/>
                <w:szCs w:val="24"/>
              </w:rPr>
              <w:t>10,4437</w:t>
            </w:r>
          </w:p>
        </w:tc>
        <w:tc>
          <w:tcPr>
            <w:tcW w:w="4441" w:type="dxa"/>
          </w:tcPr>
          <w:p w14:paraId="2FCB0390" w14:textId="77777777" w:rsidR="00BD6563" w:rsidRPr="002A0DA5" w:rsidRDefault="00BD6563" w:rsidP="00AB418E">
            <w:pPr>
              <w:pStyle w:val="ac"/>
              <w:suppressAutoHyphens/>
              <w:rPr>
                <w:sz w:val="24"/>
                <w:szCs w:val="24"/>
              </w:rPr>
            </w:pPr>
            <w:r w:rsidRPr="002A0DA5">
              <w:rPr>
                <w:sz w:val="24"/>
                <w:szCs w:val="24"/>
              </w:rPr>
              <w:t>Максимальный класс санитарной опасности предприятий и объектов в соответствии с санитарной классификацией согласно СанПиН 2.2.1/2.1.1.1200-03: от IV до II</w:t>
            </w:r>
          </w:p>
        </w:tc>
        <w:tc>
          <w:tcPr>
            <w:tcW w:w="4704" w:type="dxa"/>
          </w:tcPr>
          <w:p w14:paraId="1A546D8D" w14:textId="77777777" w:rsidR="00BD6563" w:rsidRPr="002A0DA5" w:rsidRDefault="00BD6563" w:rsidP="00AB418E">
            <w:pPr>
              <w:pStyle w:val="ac"/>
              <w:suppressAutoHyphens/>
              <w:rPr>
                <w:sz w:val="24"/>
                <w:szCs w:val="24"/>
              </w:rPr>
            </w:pPr>
            <w:r w:rsidRPr="002A0DA5">
              <w:rPr>
                <w:sz w:val="24"/>
                <w:szCs w:val="24"/>
              </w:rPr>
              <w:t>-</w:t>
            </w:r>
          </w:p>
        </w:tc>
      </w:tr>
      <w:tr w:rsidR="00BD6563" w:rsidRPr="002A0DA5" w14:paraId="0E2C5BD5" w14:textId="77777777" w:rsidTr="001070D4">
        <w:tc>
          <w:tcPr>
            <w:tcW w:w="670" w:type="dxa"/>
            <w:vAlign w:val="center"/>
          </w:tcPr>
          <w:p w14:paraId="52F397EF"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66189D7D" w14:textId="77777777" w:rsidR="00BD6563" w:rsidRPr="00BD6563" w:rsidRDefault="00BD6563" w:rsidP="00AB418E">
            <w:pPr>
              <w:pStyle w:val="ac"/>
              <w:suppressAutoHyphens/>
              <w:rPr>
                <w:sz w:val="24"/>
                <w:szCs w:val="24"/>
              </w:rPr>
            </w:pPr>
            <w:r w:rsidRPr="00BD6563">
              <w:rPr>
                <w:sz w:val="24"/>
                <w:szCs w:val="24"/>
              </w:rPr>
              <w:t>Зона транспортной инфраструктуры</w:t>
            </w:r>
          </w:p>
        </w:tc>
        <w:tc>
          <w:tcPr>
            <w:tcW w:w="1356" w:type="dxa"/>
          </w:tcPr>
          <w:p w14:paraId="595EB34E" w14:textId="77777777" w:rsidR="00BD6563" w:rsidRPr="002A0DA5" w:rsidRDefault="008B5944" w:rsidP="00AB418E">
            <w:pPr>
              <w:pStyle w:val="ac"/>
              <w:suppressAutoHyphens/>
              <w:rPr>
                <w:sz w:val="24"/>
                <w:szCs w:val="24"/>
              </w:rPr>
            </w:pPr>
            <w:r>
              <w:rPr>
                <w:sz w:val="24"/>
                <w:szCs w:val="24"/>
              </w:rPr>
              <w:t>34,5048</w:t>
            </w:r>
          </w:p>
        </w:tc>
        <w:tc>
          <w:tcPr>
            <w:tcW w:w="4441" w:type="dxa"/>
          </w:tcPr>
          <w:p w14:paraId="21118A95"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38FE4867" w14:textId="77777777" w:rsidR="00BD6563" w:rsidRPr="002A0DA5" w:rsidRDefault="008B5944" w:rsidP="00AB418E">
            <w:pPr>
              <w:pStyle w:val="ac"/>
              <w:suppressAutoHyphens/>
              <w:rPr>
                <w:bCs/>
                <w:sz w:val="24"/>
                <w:szCs w:val="24"/>
              </w:rPr>
            </w:pPr>
            <w:r>
              <w:rPr>
                <w:bCs/>
                <w:sz w:val="24"/>
                <w:szCs w:val="24"/>
              </w:rPr>
              <w:t>-</w:t>
            </w:r>
          </w:p>
        </w:tc>
      </w:tr>
      <w:tr w:rsidR="00BD6563" w:rsidRPr="002A0DA5" w14:paraId="184B0B85" w14:textId="77777777" w:rsidTr="001070D4">
        <w:tc>
          <w:tcPr>
            <w:tcW w:w="670" w:type="dxa"/>
            <w:vAlign w:val="center"/>
          </w:tcPr>
          <w:p w14:paraId="56CBA7A2"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5DEAE6F7" w14:textId="77777777" w:rsidR="00BD6563" w:rsidRPr="00BD6563" w:rsidRDefault="00BD6563" w:rsidP="00AB418E">
            <w:pPr>
              <w:pStyle w:val="ac"/>
              <w:suppressAutoHyphens/>
              <w:rPr>
                <w:sz w:val="24"/>
                <w:szCs w:val="24"/>
              </w:rPr>
            </w:pPr>
            <w:r w:rsidRPr="00BD6563">
              <w:rPr>
                <w:sz w:val="24"/>
                <w:szCs w:val="24"/>
              </w:rPr>
              <w:t>Зона инженерной инфраструктуры</w:t>
            </w:r>
          </w:p>
        </w:tc>
        <w:tc>
          <w:tcPr>
            <w:tcW w:w="1356" w:type="dxa"/>
          </w:tcPr>
          <w:p w14:paraId="17AB67E7" w14:textId="77777777" w:rsidR="00BD6563" w:rsidRPr="002A0DA5" w:rsidRDefault="005C2E88" w:rsidP="00AB418E">
            <w:pPr>
              <w:pStyle w:val="ac"/>
              <w:suppressAutoHyphens/>
              <w:rPr>
                <w:sz w:val="24"/>
                <w:szCs w:val="24"/>
              </w:rPr>
            </w:pPr>
            <w:r>
              <w:rPr>
                <w:sz w:val="24"/>
                <w:szCs w:val="24"/>
              </w:rPr>
              <w:t>1,7155</w:t>
            </w:r>
          </w:p>
        </w:tc>
        <w:tc>
          <w:tcPr>
            <w:tcW w:w="4441" w:type="dxa"/>
          </w:tcPr>
          <w:p w14:paraId="25BDB80D"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7A4A87DC" w14:textId="77777777" w:rsidR="00BD6563" w:rsidRPr="002A0DA5" w:rsidRDefault="00BD6563" w:rsidP="00AB418E">
            <w:pPr>
              <w:pStyle w:val="ac"/>
              <w:suppressAutoHyphens/>
              <w:rPr>
                <w:sz w:val="24"/>
                <w:szCs w:val="24"/>
              </w:rPr>
            </w:pPr>
            <w:r w:rsidRPr="002A0DA5">
              <w:rPr>
                <w:sz w:val="24"/>
                <w:szCs w:val="24"/>
              </w:rPr>
              <w:t>-</w:t>
            </w:r>
          </w:p>
        </w:tc>
      </w:tr>
      <w:tr w:rsidR="00BD6563" w:rsidRPr="002A0DA5" w14:paraId="2D111478" w14:textId="77777777" w:rsidTr="001070D4">
        <w:tc>
          <w:tcPr>
            <w:tcW w:w="670" w:type="dxa"/>
            <w:vAlign w:val="center"/>
          </w:tcPr>
          <w:p w14:paraId="1205A5E4"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7DB9D49F" w14:textId="77777777" w:rsidR="00BD6563" w:rsidRPr="00BD6563" w:rsidRDefault="00BD6563" w:rsidP="00F211EC">
            <w:pPr>
              <w:pStyle w:val="ac"/>
              <w:suppressAutoHyphens/>
              <w:rPr>
                <w:sz w:val="24"/>
                <w:szCs w:val="24"/>
              </w:rPr>
            </w:pPr>
            <w:r w:rsidRPr="00BD6563">
              <w:rPr>
                <w:sz w:val="24"/>
                <w:szCs w:val="24"/>
              </w:rPr>
              <w:t>Зона рекреационного назначения</w:t>
            </w:r>
          </w:p>
        </w:tc>
        <w:tc>
          <w:tcPr>
            <w:tcW w:w="1356" w:type="dxa"/>
          </w:tcPr>
          <w:p w14:paraId="5D1ECBD3" w14:textId="77777777" w:rsidR="00BD6563" w:rsidRPr="002A0DA5" w:rsidRDefault="008B5944" w:rsidP="00F211EC">
            <w:pPr>
              <w:pStyle w:val="ac"/>
              <w:suppressAutoHyphens/>
              <w:rPr>
                <w:sz w:val="24"/>
                <w:szCs w:val="24"/>
              </w:rPr>
            </w:pPr>
            <w:r>
              <w:rPr>
                <w:sz w:val="24"/>
                <w:szCs w:val="24"/>
              </w:rPr>
              <w:t>3,4338</w:t>
            </w:r>
          </w:p>
        </w:tc>
        <w:tc>
          <w:tcPr>
            <w:tcW w:w="4441" w:type="dxa"/>
          </w:tcPr>
          <w:p w14:paraId="017E456F"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643A5664" w14:textId="77777777" w:rsidR="00BD6563" w:rsidRPr="002A0DA5" w:rsidRDefault="00BD6563" w:rsidP="00AB418E">
            <w:pPr>
              <w:pStyle w:val="ac"/>
              <w:suppressAutoHyphens/>
              <w:rPr>
                <w:sz w:val="24"/>
                <w:szCs w:val="24"/>
              </w:rPr>
            </w:pPr>
            <w:r w:rsidRPr="002A0DA5">
              <w:rPr>
                <w:sz w:val="24"/>
                <w:szCs w:val="24"/>
              </w:rPr>
              <w:t>-</w:t>
            </w:r>
          </w:p>
        </w:tc>
      </w:tr>
      <w:tr w:rsidR="00BD6563" w:rsidRPr="002A0DA5" w14:paraId="7A39E1E4" w14:textId="77777777" w:rsidTr="001070D4">
        <w:tc>
          <w:tcPr>
            <w:tcW w:w="670" w:type="dxa"/>
            <w:vAlign w:val="center"/>
          </w:tcPr>
          <w:p w14:paraId="034B123E"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72079569" w14:textId="77777777" w:rsidR="00BD6563" w:rsidRPr="00BD6563" w:rsidRDefault="00BD6563" w:rsidP="00F211EC">
            <w:pPr>
              <w:pStyle w:val="ac"/>
              <w:suppressAutoHyphens/>
              <w:rPr>
                <w:sz w:val="24"/>
                <w:szCs w:val="24"/>
              </w:rPr>
            </w:pPr>
            <w:r w:rsidRPr="00BD6563">
              <w:rPr>
                <w:sz w:val="24"/>
                <w:szCs w:val="24"/>
              </w:rPr>
              <w:t>Зона отдыха</w:t>
            </w:r>
          </w:p>
        </w:tc>
        <w:tc>
          <w:tcPr>
            <w:tcW w:w="1356" w:type="dxa"/>
          </w:tcPr>
          <w:p w14:paraId="27FBC287" w14:textId="77777777" w:rsidR="00BD6563" w:rsidRPr="002A0DA5" w:rsidRDefault="005C2E88" w:rsidP="00F211EC">
            <w:pPr>
              <w:pStyle w:val="ac"/>
              <w:suppressAutoHyphens/>
              <w:rPr>
                <w:sz w:val="24"/>
                <w:szCs w:val="24"/>
              </w:rPr>
            </w:pPr>
            <w:r>
              <w:rPr>
                <w:sz w:val="24"/>
                <w:szCs w:val="24"/>
              </w:rPr>
              <w:t>1,1443</w:t>
            </w:r>
          </w:p>
        </w:tc>
        <w:tc>
          <w:tcPr>
            <w:tcW w:w="4441" w:type="dxa"/>
          </w:tcPr>
          <w:p w14:paraId="0062764F"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5C617031" w14:textId="77777777" w:rsidR="00877328" w:rsidRDefault="00877328" w:rsidP="00877328">
            <w:pPr>
              <w:pStyle w:val="ac"/>
              <w:suppressAutoHyphens/>
              <w:rPr>
                <w:bCs/>
                <w:sz w:val="24"/>
                <w:szCs w:val="24"/>
                <w:u w:val="single"/>
              </w:rPr>
            </w:pPr>
            <w:r w:rsidRPr="002A0DA5">
              <w:rPr>
                <w:bCs/>
                <w:sz w:val="24"/>
                <w:szCs w:val="24"/>
                <w:u w:val="single"/>
              </w:rPr>
              <w:t>Объекты местного значения:</w:t>
            </w:r>
          </w:p>
          <w:p w14:paraId="2119EA2F" w14:textId="77777777" w:rsidR="00BD6563" w:rsidRPr="000842D9" w:rsidRDefault="000842D9" w:rsidP="00AB418E">
            <w:pPr>
              <w:pStyle w:val="ac"/>
              <w:suppressAutoHyphens/>
              <w:rPr>
                <w:sz w:val="24"/>
                <w:szCs w:val="24"/>
              </w:rPr>
            </w:pPr>
            <w:r>
              <w:rPr>
                <w:color w:val="000000" w:themeColor="text1"/>
                <w:sz w:val="24"/>
                <w:szCs w:val="24"/>
              </w:rPr>
              <w:t>Ф</w:t>
            </w:r>
            <w:r w:rsidRPr="00962CAA">
              <w:rPr>
                <w:color w:val="000000" w:themeColor="text1"/>
                <w:sz w:val="24"/>
                <w:szCs w:val="24"/>
              </w:rPr>
              <w:t>изкультурно-оздоровительный комплекс</w:t>
            </w:r>
          </w:p>
        </w:tc>
      </w:tr>
      <w:tr w:rsidR="00BD6563" w:rsidRPr="002A0DA5" w14:paraId="66DD421E" w14:textId="77777777" w:rsidTr="001070D4">
        <w:tc>
          <w:tcPr>
            <w:tcW w:w="670" w:type="dxa"/>
            <w:vAlign w:val="center"/>
          </w:tcPr>
          <w:p w14:paraId="199BD959"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0AEDE601" w14:textId="77777777" w:rsidR="00BD6563" w:rsidRPr="00BD6563" w:rsidRDefault="00BD6563" w:rsidP="00F211EC">
            <w:pPr>
              <w:pStyle w:val="ac"/>
              <w:suppressAutoHyphens/>
              <w:rPr>
                <w:sz w:val="24"/>
                <w:szCs w:val="24"/>
              </w:rPr>
            </w:pPr>
            <w:r w:rsidRPr="00BD6563">
              <w:rPr>
                <w:sz w:val="24"/>
                <w:szCs w:val="24"/>
              </w:rPr>
              <w:t>Зона кладбищ</w:t>
            </w:r>
          </w:p>
        </w:tc>
        <w:tc>
          <w:tcPr>
            <w:tcW w:w="1356" w:type="dxa"/>
          </w:tcPr>
          <w:p w14:paraId="639D7074" w14:textId="77777777" w:rsidR="00BD6563" w:rsidRPr="002A0DA5" w:rsidRDefault="005C2E88" w:rsidP="00F211EC">
            <w:pPr>
              <w:pStyle w:val="ac"/>
              <w:suppressAutoHyphens/>
              <w:rPr>
                <w:sz w:val="24"/>
                <w:szCs w:val="24"/>
              </w:rPr>
            </w:pPr>
            <w:r>
              <w:rPr>
                <w:sz w:val="24"/>
                <w:szCs w:val="24"/>
              </w:rPr>
              <w:t>2,8893</w:t>
            </w:r>
          </w:p>
        </w:tc>
        <w:tc>
          <w:tcPr>
            <w:tcW w:w="4441" w:type="dxa"/>
          </w:tcPr>
          <w:p w14:paraId="29F005E8"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781F611B" w14:textId="77777777" w:rsidR="00BD6563" w:rsidRPr="002A0DA5" w:rsidRDefault="00BD6563" w:rsidP="00083883">
            <w:pPr>
              <w:pStyle w:val="ac"/>
              <w:suppressAutoHyphens/>
              <w:rPr>
                <w:sz w:val="24"/>
                <w:szCs w:val="24"/>
              </w:rPr>
            </w:pPr>
            <w:r w:rsidRPr="002A0DA5">
              <w:rPr>
                <w:sz w:val="24"/>
                <w:szCs w:val="24"/>
              </w:rPr>
              <w:t>-</w:t>
            </w:r>
          </w:p>
        </w:tc>
      </w:tr>
      <w:tr w:rsidR="00BD6563" w:rsidRPr="002A0DA5" w14:paraId="6241CE3C" w14:textId="77777777" w:rsidTr="001070D4">
        <w:tc>
          <w:tcPr>
            <w:tcW w:w="670" w:type="dxa"/>
            <w:vAlign w:val="center"/>
          </w:tcPr>
          <w:p w14:paraId="513E55BC"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5F6BE928" w14:textId="77777777" w:rsidR="00BD6563" w:rsidRPr="00BD6563" w:rsidRDefault="00BD6563" w:rsidP="00F211EC">
            <w:pPr>
              <w:pStyle w:val="ac"/>
              <w:suppressAutoHyphens/>
              <w:rPr>
                <w:sz w:val="24"/>
                <w:szCs w:val="24"/>
              </w:rPr>
            </w:pPr>
            <w:r w:rsidRPr="00BD6563">
              <w:rPr>
                <w:sz w:val="24"/>
                <w:szCs w:val="24"/>
              </w:rPr>
              <w:t>Зоны сельскохозяйственного использования</w:t>
            </w:r>
          </w:p>
        </w:tc>
        <w:tc>
          <w:tcPr>
            <w:tcW w:w="1356" w:type="dxa"/>
          </w:tcPr>
          <w:p w14:paraId="49DC97E5" w14:textId="77777777" w:rsidR="00BD6563" w:rsidRPr="002A0DA5" w:rsidRDefault="008B5944" w:rsidP="00F211EC">
            <w:pPr>
              <w:pStyle w:val="ac"/>
              <w:suppressAutoHyphens/>
              <w:rPr>
                <w:sz w:val="24"/>
                <w:szCs w:val="24"/>
              </w:rPr>
            </w:pPr>
            <w:r>
              <w:rPr>
                <w:sz w:val="24"/>
                <w:szCs w:val="24"/>
              </w:rPr>
              <w:t>791,8865</w:t>
            </w:r>
          </w:p>
        </w:tc>
        <w:tc>
          <w:tcPr>
            <w:tcW w:w="4441" w:type="dxa"/>
          </w:tcPr>
          <w:p w14:paraId="2EBC0967" w14:textId="77777777" w:rsidR="00BD6563" w:rsidRPr="002A0DA5" w:rsidRDefault="00BD6563" w:rsidP="00AB418E">
            <w:pPr>
              <w:pStyle w:val="ac"/>
              <w:suppressAutoHyphens/>
              <w:rPr>
                <w:sz w:val="24"/>
                <w:szCs w:val="24"/>
              </w:rPr>
            </w:pPr>
            <w:r>
              <w:rPr>
                <w:sz w:val="24"/>
                <w:szCs w:val="24"/>
              </w:rPr>
              <w:t>-</w:t>
            </w:r>
          </w:p>
        </w:tc>
        <w:tc>
          <w:tcPr>
            <w:tcW w:w="4704" w:type="dxa"/>
          </w:tcPr>
          <w:p w14:paraId="7EC18CC1" w14:textId="77777777" w:rsidR="00BD6563" w:rsidRPr="002A0DA5" w:rsidRDefault="00BD6563" w:rsidP="00AB418E">
            <w:pPr>
              <w:pStyle w:val="ac"/>
              <w:suppressAutoHyphens/>
              <w:rPr>
                <w:sz w:val="24"/>
                <w:szCs w:val="24"/>
              </w:rPr>
            </w:pPr>
            <w:r w:rsidRPr="002A0DA5">
              <w:rPr>
                <w:sz w:val="24"/>
                <w:szCs w:val="24"/>
              </w:rPr>
              <w:t>-</w:t>
            </w:r>
          </w:p>
        </w:tc>
      </w:tr>
      <w:tr w:rsidR="00BD6563" w:rsidRPr="002A0DA5" w14:paraId="614A3A2B" w14:textId="77777777" w:rsidTr="001070D4">
        <w:tc>
          <w:tcPr>
            <w:tcW w:w="670" w:type="dxa"/>
            <w:vAlign w:val="center"/>
          </w:tcPr>
          <w:p w14:paraId="1191B309"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1D8E0E94" w14:textId="77777777" w:rsidR="00BD6563" w:rsidRPr="00BD6563" w:rsidRDefault="00BD6563" w:rsidP="00F211EC">
            <w:pPr>
              <w:pStyle w:val="ac"/>
              <w:suppressAutoHyphens/>
              <w:rPr>
                <w:sz w:val="24"/>
                <w:szCs w:val="24"/>
              </w:rPr>
            </w:pPr>
            <w:r w:rsidRPr="00BD6563">
              <w:rPr>
                <w:sz w:val="24"/>
                <w:szCs w:val="24"/>
              </w:rPr>
              <w:t>Производственная зона сельскохозяйственных предприятий</w:t>
            </w:r>
          </w:p>
        </w:tc>
        <w:tc>
          <w:tcPr>
            <w:tcW w:w="1356" w:type="dxa"/>
          </w:tcPr>
          <w:p w14:paraId="6DD200FB" w14:textId="77777777" w:rsidR="00BD6563" w:rsidRPr="002A0DA5" w:rsidRDefault="008B5944" w:rsidP="00F211EC">
            <w:pPr>
              <w:pStyle w:val="ac"/>
              <w:suppressAutoHyphens/>
              <w:rPr>
                <w:sz w:val="24"/>
                <w:szCs w:val="24"/>
              </w:rPr>
            </w:pPr>
            <w:r>
              <w:rPr>
                <w:sz w:val="24"/>
                <w:szCs w:val="24"/>
              </w:rPr>
              <w:t>47,4321</w:t>
            </w:r>
          </w:p>
        </w:tc>
        <w:tc>
          <w:tcPr>
            <w:tcW w:w="4441" w:type="dxa"/>
          </w:tcPr>
          <w:p w14:paraId="2C7C8662" w14:textId="77777777" w:rsidR="00BD6563" w:rsidRPr="002A0DA5" w:rsidRDefault="00BD6563" w:rsidP="00AB418E">
            <w:pPr>
              <w:pStyle w:val="ac"/>
              <w:suppressAutoHyphens/>
              <w:rPr>
                <w:sz w:val="24"/>
                <w:szCs w:val="24"/>
              </w:rPr>
            </w:pPr>
            <w:r>
              <w:rPr>
                <w:sz w:val="24"/>
                <w:szCs w:val="24"/>
              </w:rPr>
              <w:t>-</w:t>
            </w:r>
          </w:p>
        </w:tc>
        <w:tc>
          <w:tcPr>
            <w:tcW w:w="4704" w:type="dxa"/>
          </w:tcPr>
          <w:p w14:paraId="403C3857" w14:textId="77777777" w:rsidR="00BD6563" w:rsidRPr="002A0DA5" w:rsidRDefault="00BD6563" w:rsidP="00AB418E">
            <w:pPr>
              <w:pStyle w:val="ac"/>
              <w:suppressAutoHyphens/>
              <w:rPr>
                <w:sz w:val="24"/>
                <w:szCs w:val="24"/>
              </w:rPr>
            </w:pPr>
            <w:r>
              <w:rPr>
                <w:sz w:val="24"/>
                <w:szCs w:val="24"/>
              </w:rPr>
              <w:t>-</w:t>
            </w:r>
          </w:p>
        </w:tc>
      </w:tr>
      <w:tr w:rsidR="00BD6563" w:rsidRPr="002A0DA5" w14:paraId="0A38B3C2" w14:textId="77777777" w:rsidTr="001070D4">
        <w:tc>
          <w:tcPr>
            <w:tcW w:w="670" w:type="dxa"/>
            <w:vAlign w:val="center"/>
          </w:tcPr>
          <w:p w14:paraId="77A67848"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48615B3D" w14:textId="77777777" w:rsidR="00BD6563" w:rsidRPr="00BD6563" w:rsidRDefault="00BD6563" w:rsidP="006124A3">
            <w:pPr>
              <w:pStyle w:val="ac"/>
              <w:suppressAutoHyphens/>
              <w:rPr>
                <w:sz w:val="24"/>
                <w:szCs w:val="24"/>
              </w:rPr>
            </w:pPr>
            <w:r w:rsidRPr="00BD6563">
              <w:rPr>
                <w:sz w:val="24"/>
                <w:szCs w:val="24"/>
              </w:rPr>
              <w:t>Зона садоводческих или огороднических некоммерческих товариществ</w:t>
            </w:r>
          </w:p>
        </w:tc>
        <w:tc>
          <w:tcPr>
            <w:tcW w:w="1356" w:type="dxa"/>
          </w:tcPr>
          <w:p w14:paraId="59F62161" w14:textId="77777777" w:rsidR="00BD6563" w:rsidRPr="002A0DA5" w:rsidRDefault="008B5944" w:rsidP="006124A3">
            <w:pPr>
              <w:pStyle w:val="ac"/>
              <w:suppressAutoHyphens/>
              <w:rPr>
                <w:sz w:val="24"/>
                <w:szCs w:val="24"/>
              </w:rPr>
            </w:pPr>
            <w:r>
              <w:rPr>
                <w:sz w:val="24"/>
                <w:szCs w:val="24"/>
              </w:rPr>
              <w:t>108,3211</w:t>
            </w:r>
          </w:p>
        </w:tc>
        <w:tc>
          <w:tcPr>
            <w:tcW w:w="4441" w:type="dxa"/>
          </w:tcPr>
          <w:p w14:paraId="526B677F" w14:textId="77777777" w:rsidR="00BD6563" w:rsidRPr="002A0DA5" w:rsidRDefault="00EB1E43" w:rsidP="00AB418E">
            <w:pPr>
              <w:pStyle w:val="ac"/>
              <w:suppressAutoHyphens/>
              <w:rPr>
                <w:sz w:val="24"/>
                <w:szCs w:val="24"/>
              </w:rPr>
            </w:pPr>
            <w:r>
              <w:rPr>
                <w:sz w:val="24"/>
                <w:szCs w:val="24"/>
              </w:rPr>
              <w:t>-</w:t>
            </w:r>
          </w:p>
        </w:tc>
        <w:tc>
          <w:tcPr>
            <w:tcW w:w="4704" w:type="dxa"/>
          </w:tcPr>
          <w:p w14:paraId="7D6E4421" w14:textId="77777777" w:rsidR="00BD6563" w:rsidRPr="002A0DA5" w:rsidRDefault="00BD6563" w:rsidP="00AB418E">
            <w:pPr>
              <w:pStyle w:val="ac"/>
              <w:suppressAutoHyphens/>
              <w:rPr>
                <w:sz w:val="24"/>
                <w:szCs w:val="24"/>
              </w:rPr>
            </w:pPr>
            <w:r>
              <w:rPr>
                <w:sz w:val="24"/>
                <w:szCs w:val="24"/>
              </w:rPr>
              <w:t>-</w:t>
            </w:r>
          </w:p>
        </w:tc>
      </w:tr>
      <w:tr w:rsidR="00BD6563" w:rsidRPr="002A0DA5" w14:paraId="1B83EEFD" w14:textId="77777777" w:rsidTr="001070D4">
        <w:tc>
          <w:tcPr>
            <w:tcW w:w="670" w:type="dxa"/>
            <w:vAlign w:val="center"/>
          </w:tcPr>
          <w:p w14:paraId="3C54C011" w14:textId="77777777" w:rsidR="00BD6563" w:rsidRPr="002A0DA5" w:rsidRDefault="00BD6563" w:rsidP="002A0DA5">
            <w:pPr>
              <w:pStyle w:val="ac"/>
              <w:numPr>
                <w:ilvl w:val="0"/>
                <w:numId w:val="36"/>
              </w:numPr>
              <w:tabs>
                <w:tab w:val="left" w:pos="993"/>
              </w:tabs>
              <w:suppressAutoHyphens/>
              <w:ind w:left="426" w:hanging="284"/>
              <w:jc w:val="center"/>
              <w:rPr>
                <w:sz w:val="24"/>
                <w:szCs w:val="24"/>
              </w:rPr>
            </w:pPr>
          </w:p>
        </w:tc>
        <w:tc>
          <w:tcPr>
            <w:tcW w:w="3128" w:type="dxa"/>
          </w:tcPr>
          <w:p w14:paraId="1A59148F" w14:textId="77777777" w:rsidR="00BD6563" w:rsidRPr="00BD6563" w:rsidRDefault="00BD6563" w:rsidP="006124A3">
            <w:pPr>
              <w:pStyle w:val="ac"/>
              <w:suppressAutoHyphens/>
              <w:rPr>
                <w:sz w:val="24"/>
                <w:szCs w:val="24"/>
              </w:rPr>
            </w:pPr>
            <w:r w:rsidRPr="00BD6563">
              <w:rPr>
                <w:sz w:val="24"/>
                <w:szCs w:val="24"/>
              </w:rPr>
              <w:t>Зона лесов</w:t>
            </w:r>
          </w:p>
        </w:tc>
        <w:tc>
          <w:tcPr>
            <w:tcW w:w="1356" w:type="dxa"/>
          </w:tcPr>
          <w:p w14:paraId="66767742" w14:textId="77777777" w:rsidR="00BD6563" w:rsidRPr="002A0DA5" w:rsidRDefault="00980531" w:rsidP="006124A3">
            <w:pPr>
              <w:pStyle w:val="ac"/>
              <w:suppressAutoHyphens/>
              <w:rPr>
                <w:sz w:val="24"/>
                <w:szCs w:val="24"/>
              </w:rPr>
            </w:pPr>
            <w:r>
              <w:rPr>
                <w:sz w:val="24"/>
                <w:szCs w:val="24"/>
              </w:rPr>
              <w:t>8152,2543</w:t>
            </w:r>
          </w:p>
        </w:tc>
        <w:tc>
          <w:tcPr>
            <w:tcW w:w="4441" w:type="dxa"/>
          </w:tcPr>
          <w:p w14:paraId="69C9F97D" w14:textId="77777777" w:rsidR="00BD6563" w:rsidRPr="002A0DA5" w:rsidRDefault="00BD6563" w:rsidP="00AB418E">
            <w:pPr>
              <w:pStyle w:val="ac"/>
              <w:suppressAutoHyphens/>
              <w:rPr>
                <w:sz w:val="24"/>
                <w:szCs w:val="24"/>
              </w:rPr>
            </w:pPr>
            <w:r w:rsidRPr="002A0DA5">
              <w:rPr>
                <w:sz w:val="24"/>
                <w:szCs w:val="24"/>
              </w:rPr>
              <w:t>-</w:t>
            </w:r>
          </w:p>
        </w:tc>
        <w:tc>
          <w:tcPr>
            <w:tcW w:w="4704" w:type="dxa"/>
          </w:tcPr>
          <w:p w14:paraId="04751A70" w14:textId="77777777" w:rsidR="00BD6563" w:rsidRPr="002A0DA5" w:rsidRDefault="00BD6563" w:rsidP="00AB418E">
            <w:pPr>
              <w:pStyle w:val="ac"/>
              <w:suppressAutoHyphens/>
              <w:rPr>
                <w:sz w:val="24"/>
                <w:szCs w:val="24"/>
              </w:rPr>
            </w:pPr>
            <w:r w:rsidRPr="002A0DA5">
              <w:rPr>
                <w:sz w:val="24"/>
                <w:szCs w:val="24"/>
              </w:rPr>
              <w:t>-</w:t>
            </w:r>
          </w:p>
        </w:tc>
      </w:tr>
    </w:tbl>
    <w:p w14:paraId="2F743182" w14:textId="77777777" w:rsidR="00AB418E" w:rsidRDefault="00AB418E" w:rsidP="00AB418E">
      <w:pPr>
        <w:pStyle w:val="ac"/>
        <w:suppressAutoHyphens/>
      </w:pPr>
    </w:p>
    <w:bookmarkEnd w:id="3"/>
    <w:bookmarkEnd w:id="4"/>
    <w:p w14:paraId="179C1AA7" w14:textId="77777777" w:rsidR="006F4F8C" w:rsidRDefault="006F4F8C" w:rsidP="00035FB6">
      <w:pPr>
        <w:suppressAutoHyphens/>
        <w:ind w:firstLine="709"/>
        <w:rPr>
          <w:rFonts w:ascii="Times" w:hAnsi="Times" w:cs="Times"/>
        </w:rPr>
      </w:pPr>
    </w:p>
    <w:sectPr w:rsidR="006F4F8C" w:rsidSect="0049168F">
      <w:headerReference w:type="default" r:id="rId9"/>
      <w:pgSz w:w="15840" w:h="12240" w:orient="landscape"/>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229E" w14:textId="77777777" w:rsidR="00777515" w:rsidRDefault="00777515" w:rsidP="006E680A">
      <w:r>
        <w:separator/>
      </w:r>
    </w:p>
  </w:endnote>
  <w:endnote w:type="continuationSeparator" w:id="0">
    <w:p w14:paraId="7C85397F" w14:textId="77777777" w:rsidR="00777515" w:rsidRDefault="00777515" w:rsidP="006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20B0500000000000000"/>
    <w:charset w:val="00"/>
    <w:family w:val="roman"/>
    <w:notTrueType/>
    <w:pitch w:val="default"/>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3CF7" w14:textId="77777777" w:rsidR="00777515" w:rsidRDefault="00777515" w:rsidP="006E680A">
      <w:r>
        <w:separator/>
      </w:r>
    </w:p>
  </w:footnote>
  <w:footnote w:type="continuationSeparator" w:id="0">
    <w:p w14:paraId="65885C4B" w14:textId="77777777" w:rsidR="00777515" w:rsidRDefault="00777515" w:rsidP="006E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6517" w14:textId="77777777" w:rsidR="00E519A5" w:rsidRDefault="00000000">
    <w:pPr>
      <w:pStyle w:val="a7"/>
      <w:jc w:val="center"/>
    </w:pPr>
    <w:r>
      <w:fldChar w:fldCharType="begin"/>
    </w:r>
    <w:r>
      <w:instrText>PAGE   \* MERGEFORMAT</w:instrText>
    </w:r>
    <w:r>
      <w:fldChar w:fldCharType="separate"/>
    </w:r>
    <w:r w:rsidR="00980531">
      <w:rPr>
        <w:noProof/>
      </w:rPr>
      <w:t>4</w:t>
    </w:r>
    <w:r>
      <w:rPr>
        <w:noProof/>
      </w:rPr>
      <w:fldChar w:fldCharType="end"/>
    </w:r>
  </w:p>
  <w:p w14:paraId="4CE1109A" w14:textId="77777777" w:rsidR="00E519A5" w:rsidRDefault="00E519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64D0" w14:textId="77777777" w:rsidR="00E519A5" w:rsidRDefault="00000000">
    <w:pPr>
      <w:pStyle w:val="a7"/>
      <w:jc w:val="center"/>
    </w:pPr>
    <w:r>
      <w:fldChar w:fldCharType="begin"/>
    </w:r>
    <w:r>
      <w:instrText>PAGE   \* MERGEFORMAT</w:instrText>
    </w:r>
    <w:r>
      <w:fldChar w:fldCharType="separate"/>
    </w:r>
    <w:r w:rsidR="00980531">
      <w:rPr>
        <w:noProof/>
      </w:rPr>
      <w:t>6</w:t>
    </w:r>
    <w:r>
      <w:rPr>
        <w:noProof/>
      </w:rPr>
      <w:fldChar w:fldCharType="end"/>
    </w:r>
  </w:p>
  <w:p w14:paraId="7ACC6217" w14:textId="77777777" w:rsidR="00E519A5" w:rsidRDefault="00E519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styleLink w:val="2151"/>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styleLink w:val="1161"/>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2131"/>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styleLink w:val="2821"/>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114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3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8" w15:restartNumberingAfterBreak="0">
    <w:nsid w:val="01C04E5C"/>
    <w:multiLevelType w:val="hybridMultilevel"/>
    <w:tmpl w:val="E5EAC12A"/>
    <w:styleLink w:val="1"/>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D82C4F"/>
    <w:multiLevelType w:val="hybridMultilevel"/>
    <w:tmpl w:val="D576B622"/>
    <w:styleLink w:val="1032"/>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675946"/>
    <w:multiLevelType w:val="hybridMultilevel"/>
    <w:tmpl w:val="E2BE1DE6"/>
    <w:styleLink w:val="19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AEB7A6E"/>
    <w:multiLevelType w:val="hybridMultilevel"/>
    <w:tmpl w:val="FC24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07BB8"/>
    <w:multiLevelType w:val="multilevel"/>
    <w:tmpl w:val="0F4C1AAC"/>
    <w:styleLink w:val="11031"/>
    <w:lvl w:ilvl="0">
      <w:start w:val="1"/>
      <w:numFmt w:val="decimal"/>
      <w:lvlText w:val="%1."/>
      <w:lvlJc w:val="center"/>
      <w:pPr>
        <w:ind w:left="1429" w:hanging="360"/>
      </w:pPr>
      <w:rPr>
        <w:rFonts w:hint="default"/>
      </w:rPr>
    </w:lvl>
    <w:lvl w:ilvl="1">
      <w:start w:val="4"/>
      <w:numFmt w:val="decimal"/>
      <w:isLgl/>
      <w:lvlText w:val="%1.%2"/>
      <w:lvlJc w:val="left"/>
      <w:pPr>
        <w:ind w:left="1774" w:hanging="7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1B04898"/>
    <w:multiLevelType w:val="singleLevel"/>
    <w:tmpl w:val="6F0C9448"/>
    <w:styleLink w:val="1021"/>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7" w15:restartNumberingAfterBreak="0">
    <w:nsid w:val="1D435BC5"/>
    <w:multiLevelType w:val="hybridMultilevel"/>
    <w:tmpl w:val="50A422B6"/>
    <w:lvl w:ilvl="0" w:tplc="F2F89F7C">
      <w:start w:val="1"/>
      <w:numFmt w:val="decimal"/>
      <w:pStyle w:val="a2"/>
      <w:lvlText w:val="%1."/>
      <w:lvlJc w:val="left"/>
      <w:pPr>
        <w:ind w:left="362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7674E9"/>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24A87A08"/>
    <w:multiLevelType w:val="hybridMultilevel"/>
    <w:tmpl w:val="984038B8"/>
    <w:styleLink w:val="2921"/>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51F5839"/>
    <w:multiLevelType w:val="hybridMultilevel"/>
    <w:tmpl w:val="F51CF232"/>
    <w:styleLink w:val="29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EB80AA3"/>
    <w:multiLevelType w:val="hybridMultilevel"/>
    <w:tmpl w:val="67A0C27C"/>
    <w:styleLink w:val="1103"/>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6730947"/>
    <w:multiLevelType w:val="hybridMultilevel"/>
    <w:tmpl w:val="044AC47A"/>
    <w:styleLink w:val="194"/>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96C20AC"/>
    <w:multiLevelType w:val="hybridMultilevel"/>
    <w:tmpl w:val="2BFE1DC8"/>
    <w:styleLink w:val="104"/>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685F61"/>
    <w:multiLevelType w:val="hybridMultilevel"/>
    <w:tmpl w:val="7898F470"/>
    <w:styleLink w:val="110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4A6631"/>
    <w:multiLevelType w:val="hybridMultilevel"/>
    <w:tmpl w:val="2FCC0C34"/>
    <w:styleLink w:val="1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506A4B25"/>
    <w:multiLevelType w:val="hybridMultilevel"/>
    <w:tmpl w:val="D786BE74"/>
    <w:styleLink w:val="2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B03904"/>
    <w:multiLevelType w:val="hybridMultilevel"/>
    <w:tmpl w:val="9DFE9CBA"/>
    <w:styleLink w:val="341"/>
    <w:lvl w:ilvl="0" w:tplc="11A6854E">
      <w:start w:val="1"/>
      <w:numFmt w:val="decimal"/>
      <w:pStyle w:val="1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0" w15:restartNumberingAfterBreak="0">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5C7DAE"/>
    <w:multiLevelType w:val="hybridMultilevel"/>
    <w:tmpl w:val="DF740F3C"/>
    <w:lvl w:ilvl="0" w:tplc="E708C2B8">
      <w:start w:val="1"/>
      <w:numFmt w:val="decimal"/>
      <w:lvlText w:val="%1."/>
      <w:lvlJc w:val="left"/>
      <w:pPr>
        <w:ind w:left="720" w:hanging="360"/>
      </w:pPr>
      <w:rPr>
        <w:rFonts w:ascii="Times New Roman" w:hAnsi="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F4779E"/>
    <w:multiLevelType w:val="multilevel"/>
    <w:tmpl w:val="3FEA6AB6"/>
    <w:styleLink w:val="28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6EA047F4"/>
    <w:multiLevelType w:val="hybridMultilevel"/>
    <w:tmpl w:val="47AC102C"/>
    <w:styleLink w:val="1821"/>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7990249"/>
    <w:multiLevelType w:val="hybridMultilevel"/>
    <w:tmpl w:val="D786BE74"/>
    <w:styleLink w:val="1831"/>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36912841">
    <w:abstractNumId w:val="18"/>
  </w:num>
  <w:num w:numId="2" w16cid:durableId="21564723">
    <w:abstractNumId w:val="19"/>
  </w:num>
  <w:num w:numId="3" w16cid:durableId="573978000">
    <w:abstractNumId w:val="9"/>
  </w:num>
  <w:num w:numId="4" w16cid:durableId="1258514475">
    <w:abstractNumId w:val="10"/>
  </w:num>
  <w:num w:numId="5" w16cid:durableId="1290671080">
    <w:abstractNumId w:val="13"/>
  </w:num>
  <w:num w:numId="6" w16cid:durableId="2033726323">
    <w:abstractNumId w:val="21"/>
  </w:num>
  <w:num w:numId="7" w16cid:durableId="363100094">
    <w:abstractNumId w:val="35"/>
  </w:num>
  <w:num w:numId="8" w16cid:durableId="1364283260">
    <w:abstractNumId w:val="28"/>
  </w:num>
  <w:num w:numId="9" w16cid:durableId="1084914662">
    <w:abstractNumId w:val="24"/>
  </w:num>
  <w:num w:numId="10" w16cid:durableId="43532198">
    <w:abstractNumId w:val="22"/>
  </w:num>
  <w:num w:numId="11" w16cid:durableId="1491871886">
    <w:abstractNumId w:val="23"/>
  </w:num>
  <w:num w:numId="12" w16cid:durableId="1553347299">
    <w:abstractNumId w:val="25"/>
  </w:num>
  <w:num w:numId="13" w16cid:durableId="851453104">
    <w:abstractNumId w:val="29"/>
  </w:num>
  <w:num w:numId="14" w16cid:durableId="982002572">
    <w:abstractNumId w:val="4"/>
  </w:num>
  <w:num w:numId="15" w16cid:durableId="1239902000">
    <w:abstractNumId w:val="2"/>
  </w:num>
  <w:num w:numId="16" w16cid:durableId="174731097">
    <w:abstractNumId w:val="1"/>
  </w:num>
  <w:num w:numId="17" w16cid:durableId="866063340">
    <w:abstractNumId w:val="0"/>
  </w:num>
  <w:num w:numId="18" w16cid:durableId="1978489641">
    <w:abstractNumId w:val="32"/>
  </w:num>
  <w:num w:numId="19" w16cid:durableId="1427923932">
    <w:abstractNumId w:val="6"/>
  </w:num>
  <w:num w:numId="20" w16cid:durableId="1217282393">
    <w:abstractNumId w:val="5"/>
  </w:num>
  <w:num w:numId="21" w16cid:durableId="504244676">
    <w:abstractNumId w:val="3"/>
  </w:num>
  <w:num w:numId="22" w16cid:durableId="1684236728">
    <w:abstractNumId w:val="27"/>
  </w:num>
  <w:num w:numId="23" w16cid:durableId="1783183567">
    <w:abstractNumId w:val="16"/>
  </w:num>
  <w:num w:numId="24" w16cid:durableId="1491755695">
    <w:abstractNumId w:val="26"/>
  </w:num>
  <w:num w:numId="25" w16cid:durableId="156653184">
    <w:abstractNumId w:val="20"/>
  </w:num>
  <w:num w:numId="26" w16cid:durableId="890847522">
    <w:abstractNumId w:val="33"/>
  </w:num>
  <w:num w:numId="27" w16cid:durableId="1376738882">
    <w:abstractNumId w:val="34"/>
  </w:num>
  <w:num w:numId="28" w16cid:durableId="2136753701">
    <w:abstractNumId w:val="8"/>
  </w:num>
  <w:num w:numId="29" w16cid:durableId="1993945132">
    <w:abstractNumId w:val="30"/>
  </w:num>
  <w:num w:numId="30" w16cid:durableId="1799909067">
    <w:abstractNumId w:val="14"/>
  </w:num>
  <w:num w:numId="31" w16cid:durableId="744575111">
    <w:abstractNumId w:val="15"/>
  </w:num>
  <w:num w:numId="32" w16cid:durableId="348413668">
    <w:abstractNumId w:val="7"/>
  </w:num>
  <w:num w:numId="33" w16cid:durableId="1492016327">
    <w:abstractNumId w:val="11"/>
  </w:num>
  <w:num w:numId="34" w16cid:durableId="685331809">
    <w:abstractNumId w:val="17"/>
  </w:num>
  <w:num w:numId="35" w16cid:durableId="613289487">
    <w:abstractNumId w:val="12"/>
  </w:num>
  <w:num w:numId="36" w16cid:durableId="116104308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B48"/>
    <w:rsid w:val="00003052"/>
    <w:rsid w:val="0000334E"/>
    <w:rsid w:val="00004BAC"/>
    <w:rsid w:val="000072D3"/>
    <w:rsid w:val="0001111E"/>
    <w:rsid w:val="00015D84"/>
    <w:rsid w:val="000177B5"/>
    <w:rsid w:val="00026636"/>
    <w:rsid w:val="0003061E"/>
    <w:rsid w:val="00033F16"/>
    <w:rsid w:val="00035FB6"/>
    <w:rsid w:val="0004695A"/>
    <w:rsid w:val="00053241"/>
    <w:rsid w:val="00065145"/>
    <w:rsid w:val="00066511"/>
    <w:rsid w:val="00071420"/>
    <w:rsid w:val="000716C1"/>
    <w:rsid w:val="00082A73"/>
    <w:rsid w:val="00083883"/>
    <w:rsid w:val="000842D9"/>
    <w:rsid w:val="000A116F"/>
    <w:rsid w:val="000B49F6"/>
    <w:rsid w:val="000C36A4"/>
    <w:rsid w:val="000C384B"/>
    <w:rsid w:val="000C517B"/>
    <w:rsid w:val="000D2545"/>
    <w:rsid w:val="000D3713"/>
    <w:rsid w:val="000E4178"/>
    <w:rsid w:val="000F34F0"/>
    <w:rsid w:val="000F7E96"/>
    <w:rsid w:val="001070D4"/>
    <w:rsid w:val="0011012D"/>
    <w:rsid w:val="00113FBF"/>
    <w:rsid w:val="00121308"/>
    <w:rsid w:val="001236FB"/>
    <w:rsid w:val="00133A19"/>
    <w:rsid w:val="00143871"/>
    <w:rsid w:val="00171842"/>
    <w:rsid w:val="0018142A"/>
    <w:rsid w:val="00183C35"/>
    <w:rsid w:val="00190611"/>
    <w:rsid w:val="00192D2F"/>
    <w:rsid w:val="00195B4D"/>
    <w:rsid w:val="00196967"/>
    <w:rsid w:val="001A5E06"/>
    <w:rsid w:val="001B3856"/>
    <w:rsid w:val="001B55F8"/>
    <w:rsid w:val="001C2CB7"/>
    <w:rsid w:val="001C53F5"/>
    <w:rsid w:val="001D059D"/>
    <w:rsid w:val="002004B6"/>
    <w:rsid w:val="0022485F"/>
    <w:rsid w:val="00226384"/>
    <w:rsid w:val="00227D64"/>
    <w:rsid w:val="00233EBD"/>
    <w:rsid w:val="00241881"/>
    <w:rsid w:val="002427B0"/>
    <w:rsid w:val="0025641F"/>
    <w:rsid w:val="00261EDD"/>
    <w:rsid w:val="002802FD"/>
    <w:rsid w:val="00283163"/>
    <w:rsid w:val="002924C9"/>
    <w:rsid w:val="0029569C"/>
    <w:rsid w:val="002A0DA5"/>
    <w:rsid w:val="002A2507"/>
    <w:rsid w:val="002C37B0"/>
    <w:rsid w:val="002C6C04"/>
    <w:rsid w:val="002D3F9E"/>
    <w:rsid w:val="002F3019"/>
    <w:rsid w:val="002F774E"/>
    <w:rsid w:val="003010C4"/>
    <w:rsid w:val="00316D37"/>
    <w:rsid w:val="00324101"/>
    <w:rsid w:val="00327872"/>
    <w:rsid w:val="00336C6B"/>
    <w:rsid w:val="00344974"/>
    <w:rsid w:val="003521E7"/>
    <w:rsid w:val="00355865"/>
    <w:rsid w:val="0036164D"/>
    <w:rsid w:val="003670B8"/>
    <w:rsid w:val="003732AF"/>
    <w:rsid w:val="003734DE"/>
    <w:rsid w:val="00380ED5"/>
    <w:rsid w:val="00381E2A"/>
    <w:rsid w:val="003A582C"/>
    <w:rsid w:val="003B2546"/>
    <w:rsid w:val="003B38FD"/>
    <w:rsid w:val="003B65AA"/>
    <w:rsid w:val="003C523E"/>
    <w:rsid w:val="003C65BC"/>
    <w:rsid w:val="003C7B8A"/>
    <w:rsid w:val="003C7F43"/>
    <w:rsid w:val="003D0765"/>
    <w:rsid w:val="003D3F26"/>
    <w:rsid w:val="003D72EE"/>
    <w:rsid w:val="003E5C31"/>
    <w:rsid w:val="003F1C4F"/>
    <w:rsid w:val="003F501B"/>
    <w:rsid w:val="003F6389"/>
    <w:rsid w:val="00402C6D"/>
    <w:rsid w:val="00406A22"/>
    <w:rsid w:val="00407A3E"/>
    <w:rsid w:val="00414839"/>
    <w:rsid w:val="00421C6E"/>
    <w:rsid w:val="0042771A"/>
    <w:rsid w:val="00437EE3"/>
    <w:rsid w:val="004425A0"/>
    <w:rsid w:val="00451946"/>
    <w:rsid w:val="00471884"/>
    <w:rsid w:val="00472380"/>
    <w:rsid w:val="00476D2F"/>
    <w:rsid w:val="00486925"/>
    <w:rsid w:val="004901BE"/>
    <w:rsid w:val="00490787"/>
    <w:rsid w:val="0049168F"/>
    <w:rsid w:val="00494B79"/>
    <w:rsid w:val="004C0AC2"/>
    <w:rsid w:val="004C1690"/>
    <w:rsid w:val="004C38D1"/>
    <w:rsid w:val="004C725D"/>
    <w:rsid w:val="004E75AC"/>
    <w:rsid w:val="004F09FC"/>
    <w:rsid w:val="00505657"/>
    <w:rsid w:val="00507A1D"/>
    <w:rsid w:val="00514260"/>
    <w:rsid w:val="0052230A"/>
    <w:rsid w:val="00532F57"/>
    <w:rsid w:val="00542955"/>
    <w:rsid w:val="005508F3"/>
    <w:rsid w:val="0055442B"/>
    <w:rsid w:val="00562125"/>
    <w:rsid w:val="005627ED"/>
    <w:rsid w:val="00572A32"/>
    <w:rsid w:val="0057550A"/>
    <w:rsid w:val="00580308"/>
    <w:rsid w:val="00590EFA"/>
    <w:rsid w:val="005C2E88"/>
    <w:rsid w:val="005D4059"/>
    <w:rsid w:val="005D6AF7"/>
    <w:rsid w:val="005E495A"/>
    <w:rsid w:val="005F462C"/>
    <w:rsid w:val="005F61AD"/>
    <w:rsid w:val="005F7E6A"/>
    <w:rsid w:val="00623CBA"/>
    <w:rsid w:val="00634756"/>
    <w:rsid w:val="00636E8A"/>
    <w:rsid w:val="00647EB4"/>
    <w:rsid w:val="0065415E"/>
    <w:rsid w:val="00654500"/>
    <w:rsid w:val="00655FCF"/>
    <w:rsid w:val="006630F1"/>
    <w:rsid w:val="00663888"/>
    <w:rsid w:val="00676DEE"/>
    <w:rsid w:val="00681EA9"/>
    <w:rsid w:val="006848D2"/>
    <w:rsid w:val="006904CD"/>
    <w:rsid w:val="006935D5"/>
    <w:rsid w:val="006970AB"/>
    <w:rsid w:val="00697DCA"/>
    <w:rsid w:val="006B0348"/>
    <w:rsid w:val="006C19AF"/>
    <w:rsid w:val="006E0A7A"/>
    <w:rsid w:val="006E0C8A"/>
    <w:rsid w:val="006E247D"/>
    <w:rsid w:val="006E680A"/>
    <w:rsid w:val="006F153B"/>
    <w:rsid w:val="006F4F8C"/>
    <w:rsid w:val="006F6C00"/>
    <w:rsid w:val="0070779D"/>
    <w:rsid w:val="00717AF6"/>
    <w:rsid w:val="00720D0B"/>
    <w:rsid w:val="0072598A"/>
    <w:rsid w:val="00727C9B"/>
    <w:rsid w:val="007310EC"/>
    <w:rsid w:val="0073438C"/>
    <w:rsid w:val="00743C62"/>
    <w:rsid w:val="007453A9"/>
    <w:rsid w:val="007507AA"/>
    <w:rsid w:val="00756F04"/>
    <w:rsid w:val="00761F48"/>
    <w:rsid w:val="00766BF1"/>
    <w:rsid w:val="007679B5"/>
    <w:rsid w:val="00777515"/>
    <w:rsid w:val="007904B2"/>
    <w:rsid w:val="007932CF"/>
    <w:rsid w:val="007A03AF"/>
    <w:rsid w:val="007A39BC"/>
    <w:rsid w:val="007B0E42"/>
    <w:rsid w:val="007C23C9"/>
    <w:rsid w:val="007C69A0"/>
    <w:rsid w:val="007D6A5A"/>
    <w:rsid w:val="007E01C9"/>
    <w:rsid w:val="007E5CB0"/>
    <w:rsid w:val="007F28AC"/>
    <w:rsid w:val="007F35FE"/>
    <w:rsid w:val="007F6255"/>
    <w:rsid w:val="007F7B31"/>
    <w:rsid w:val="007F7CEE"/>
    <w:rsid w:val="008018CB"/>
    <w:rsid w:val="008133ED"/>
    <w:rsid w:val="00831BF6"/>
    <w:rsid w:val="00833154"/>
    <w:rsid w:val="0084568D"/>
    <w:rsid w:val="00845C8A"/>
    <w:rsid w:val="00856CAC"/>
    <w:rsid w:val="00862949"/>
    <w:rsid w:val="00867841"/>
    <w:rsid w:val="00877328"/>
    <w:rsid w:val="00880CD6"/>
    <w:rsid w:val="00884AB2"/>
    <w:rsid w:val="008930C7"/>
    <w:rsid w:val="008A08BA"/>
    <w:rsid w:val="008A3CE8"/>
    <w:rsid w:val="008A6C6A"/>
    <w:rsid w:val="008B5944"/>
    <w:rsid w:val="008C77DA"/>
    <w:rsid w:val="008D0A85"/>
    <w:rsid w:val="008D47C3"/>
    <w:rsid w:val="008E64DE"/>
    <w:rsid w:val="008F275E"/>
    <w:rsid w:val="009017D8"/>
    <w:rsid w:val="00903A1B"/>
    <w:rsid w:val="0090625B"/>
    <w:rsid w:val="009070E2"/>
    <w:rsid w:val="00912898"/>
    <w:rsid w:val="009147FC"/>
    <w:rsid w:val="00917062"/>
    <w:rsid w:val="00924F24"/>
    <w:rsid w:val="009324ED"/>
    <w:rsid w:val="0093350B"/>
    <w:rsid w:val="00933B61"/>
    <w:rsid w:val="00935E99"/>
    <w:rsid w:val="00944CBA"/>
    <w:rsid w:val="009464FE"/>
    <w:rsid w:val="00946869"/>
    <w:rsid w:val="00946D6C"/>
    <w:rsid w:val="00953034"/>
    <w:rsid w:val="0096724A"/>
    <w:rsid w:val="0097093D"/>
    <w:rsid w:val="00974EA0"/>
    <w:rsid w:val="00980531"/>
    <w:rsid w:val="009A59FC"/>
    <w:rsid w:val="009A7C4E"/>
    <w:rsid w:val="009B4B7A"/>
    <w:rsid w:val="009B7248"/>
    <w:rsid w:val="009B7DC9"/>
    <w:rsid w:val="009C3C0A"/>
    <w:rsid w:val="009C47F7"/>
    <w:rsid w:val="009E1E61"/>
    <w:rsid w:val="009E2395"/>
    <w:rsid w:val="009E2931"/>
    <w:rsid w:val="009E611E"/>
    <w:rsid w:val="009E7B31"/>
    <w:rsid w:val="00A12DEC"/>
    <w:rsid w:val="00A16A51"/>
    <w:rsid w:val="00A22208"/>
    <w:rsid w:val="00A30DAC"/>
    <w:rsid w:val="00A30FAF"/>
    <w:rsid w:val="00A42167"/>
    <w:rsid w:val="00A51058"/>
    <w:rsid w:val="00A65A80"/>
    <w:rsid w:val="00A67EF9"/>
    <w:rsid w:val="00A72D6F"/>
    <w:rsid w:val="00A73926"/>
    <w:rsid w:val="00A84DC8"/>
    <w:rsid w:val="00A9155F"/>
    <w:rsid w:val="00AA0171"/>
    <w:rsid w:val="00AA236A"/>
    <w:rsid w:val="00AA7EB2"/>
    <w:rsid w:val="00AB0C5C"/>
    <w:rsid w:val="00AB3381"/>
    <w:rsid w:val="00AB418E"/>
    <w:rsid w:val="00AD2ED6"/>
    <w:rsid w:val="00AE5B64"/>
    <w:rsid w:val="00AE713F"/>
    <w:rsid w:val="00AF3553"/>
    <w:rsid w:val="00AF6A01"/>
    <w:rsid w:val="00B025FC"/>
    <w:rsid w:val="00B32A0A"/>
    <w:rsid w:val="00B43FAA"/>
    <w:rsid w:val="00B570F5"/>
    <w:rsid w:val="00B6331B"/>
    <w:rsid w:val="00B63AD9"/>
    <w:rsid w:val="00B648ED"/>
    <w:rsid w:val="00B64F63"/>
    <w:rsid w:val="00B65DF9"/>
    <w:rsid w:val="00B674BE"/>
    <w:rsid w:val="00B67D7C"/>
    <w:rsid w:val="00B75863"/>
    <w:rsid w:val="00B9524D"/>
    <w:rsid w:val="00B97890"/>
    <w:rsid w:val="00BA3BF4"/>
    <w:rsid w:val="00BB3CFD"/>
    <w:rsid w:val="00BC1CDC"/>
    <w:rsid w:val="00BD3A0D"/>
    <w:rsid w:val="00BD6563"/>
    <w:rsid w:val="00BE42D1"/>
    <w:rsid w:val="00BE4B4E"/>
    <w:rsid w:val="00BF0EAF"/>
    <w:rsid w:val="00C16B94"/>
    <w:rsid w:val="00C17001"/>
    <w:rsid w:val="00C30618"/>
    <w:rsid w:val="00C31F10"/>
    <w:rsid w:val="00C32E5E"/>
    <w:rsid w:val="00C341EA"/>
    <w:rsid w:val="00C64841"/>
    <w:rsid w:val="00C740E5"/>
    <w:rsid w:val="00C76F40"/>
    <w:rsid w:val="00C85B7B"/>
    <w:rsid w:val="00C91A0F"/>
    <w:rsid w:val="00C94C0F"/>
    <w:rsid w:val="00CA225A"/>
    <w:rsid w:val="00CA796A"/>
    <w:rsid w:val="00CB06C3"/>
    <w:rsid w:val="00CB13DE"/>
    <w:rsid w:val="00CB40E0"/>
    <w:rsid w:val="00CC2B48"/>
    <w:rsid w:val="00CD4248"/>
    <w:rsid w:val="00CD5B67"/>
    <w:rsid w:val="00CD606A"/>
    <w:rsid w:val="00CE3D16"/>
    <w:rsid w:val="00CF1383"/>
    <w:rsid w:val="00CF32BB"/>
    <w:rsid w:val="00CF7BD1"/>
    <w:rsid w:val="00D02F18"/>
    <w:rsid w:val="00D134B5"/>
    <w:rsid w:val="00D16604"/>
    <w:rsid w:val="00D213CB"/>
    <w:rsid w:val="00D33D38"/>
    <w:rsid w:val="00D45353"/>
    <w:rsid w:val="00D45F94"/>
    <w:rsid w:val="00D52709"/>
    <w:rsid w:val="00D554FD"/>
    <w:rsid w:val="00D56C87"/>
    <w:rsid w:val="00D60F59"/>
    <w:rsid w:val="00D70D42"/>
    <w:rsid w:val="00D71A8B"/>
    <w:rsid w:val="00D72B87"/>
    <w:rsid w:val="00D75755"/>
    <w:rsid w:val="00D75E1D"/>
    <w:rsid w:val="00D84750"/>
    <w:rsid w:val="00D85790"/>
    <w:rsid w:val="00D85D39"/>
    <w:rsid w:val="00D8797D"/>
    <w:rsid w:val="00D91D83"/>
    <w:rsid w:val="00D96C26"/>
    <w:rsid w:val="00DB1BBD"/>
    <w:rsid w:val="00DC0B40"/>
    <w:rsid w:val="00DD68CC"/>
    <w:rsid w:val="00DE1E35"/>
    <w:rsid w:val="00DE2C00"/>
    <w:rsid w:val="00DE6B28"/>
    <w:rsid w:val="00DF261D"/>
    <w:rsid w:val="00DF2D4D"/>
    <w:rsid w:val="00DF549A"/>
    <w:rsid w:val="00E02B8D"/>
    <w:rsid w:val="00E161CF"/>
    <w:rsid w:val="00E219EF"/>
    <w:rsid w:val="00E22499"/>
    <w:rsid w:val="00E22A96"/>
    <w:rsid w:val="00E32D3D"/>
    <w:rsid w:val="00E356DA"/>
    <w:rsid w:val="00E50A8C"/>
    <w:rsid w:val="00E519A5"/>
    <w:rsid w:val="00E543A9"/>
    <w:rsid w:val="00E54D17"/>
    <w:rsid w:val="00E56C6F"/>
    <w:rsid w:val="00E7596F"/>
    <w:rsid w:val="00E75B0D"/>
    <w:rsid w:val="00E75B54"/>
    <w:rsid w:val="00E801F1"/>
    <w:rsid w:val="00E8163F"/>
    <w:rsid w:val="00E86D09"/>
    <w:rsid w:val="00EA116C"/>
    <w:rsid w:val="00EA15DE"/>
    <w:rsid w:val="00EA37BE"/>
    <w:rsid w:val="00EA6923"/>
    <w:rsid w:val="00EB0E95"/>
    <w:rsid w:val="00EB1E43"/>
    <w:rsid w:val="00EC5765"/>
    <w:rsid w:val="00ED150D"/>
    <w:rsid w:val="00ED3797"/>
    <w:rsid w:val="00EE25CC"/>
    <w:rsid w:val="00EF3D7E"/>
    <w:rsid w:val="00F178EF"/>
    <w:rsid w:val="00F17FED"/>
    <w:rsid w:val="00F27897"/>
    <w:rsid w:val="00F34E73"/>
    <w:rsid w:val="00F402F3"/>
    <w:rsid w:val="00F4329E"/>
    <w:rsid w:val="00F51A32"/>
    <w:rsid w:val="00F523B7"/>
    <w:rsid w:val="00F66700"/>
    <w:rsid w:val="00F73C20"/>
    <w:rsid w:val="00F76B2C"/>
    <w:rsid w:val="00F813AB"/>
    <w:rsid w:val="00F8471F"/>
    <w:rsid w:val="00F84DE1"/>
    <w:rsid w:val="00F87926"/>
    <w:rsid w:val="00F907B1"/>
    <w:rsid w:val="00F927B4"/>
    <w:rsid w:val="00FA3E1D"/>
    <w:rsid w:val="00FB517A"/>
    <w:rsid w:val="00FC2B85"/>
    <w:rsid w:val="00FC5277"/>
    <w:rsid w:val="00FC7AD5"/>
    <w:rsid w:val="00FD331A"/>
    <w:rsid w:val="00FE7214"/>
    <w:rsid w:val="00FF48B7"/>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275E"/>
  <w15:docId w15:val="{6CD5786C-1EA5-4B78-9F75-7B9567BA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E680A"/>
    <w:pPr>
      <w:jc w:val="both"/>
    </w:pPr>
    <w:rPr>
      <w:rFonts w:ascii="Times New Roman" w:hAnsi="Times New Roman"/>
      <w:sz w:val="28"/>
      <w:szCs w:val="22"/>
      <w:lang w:eastAsia="en-US"/>
    </w:rPr>
  </w:style>
  <w:style w:type="paragraph" w:styleId="10">
    <w:name w:val="heading 1"/>
    <w:basedOn w:val="a3"/>
    <w:next w:val="a3"/>
    <w:link w:val="12"/>
    <w:qFormat/>
    <w:rsid w:val="006E680A"/>
    <w:pPr>
      <w:keepNext/>
      <w:keepLines/>
      <w:numPr>
        <w:numId w:val="2"/>
      </w:numPr>
      <w:spacing w:before="240" w:after="240"/>
      <w:outlineLvl w:val="0"/>
    </w:pPr>
    <w:rPr>
      <w:rFonts w:eastAsia="Times New Roman"/>
      <w:b/>
      <w:szCs w:val="32"/>
    </w:rPr>
  </w:style>
  <w:style w:type="paragraph" w:styleId="20">
    <w:name w:val="heading 2"/>
    <w:basedOn w:val="a3"/>
    <w:next w:val="a3"/>
    <w:link w:val="22"/>
    <w:unhideWhenUsed/>
    <w:qFormat/>
    <w:rsid w:val="00082A73"/>
    <w:pPr>
      <w:keepNext/>
      <w:keepLines/>
      <w:numPr>
        <w:ilvl w:val="1"/>
        <w:numId w:val="2"/>
      </w:numPr>
      <w:spacing w:before="240" w:after="240"/>
      <w:outlineLvl w:val="1"/>
    </w:pPr>
    <w:rPr>
      <w:rFonts w:eastAsia="Times New Roman"/>
      <w:b/>
      <w:szCs w:val="26"/>
    </w:rPr>
  </w:style>
  <w:style w:type="paragraph" w:styleId="30">
    <w:name w:val="heading 3"/>
    <w:basedOn w:val="a3"/>
    <w:next w:val="a3"/>
    <w:link w:val="31"/>
    <w:unhideWhenUsed/>
    <w:qFormat/>
    <w:rsid w:val="006E680A"/>
    <w:pPr>
      <w:keepNext/>
      <w:keepLines/>
      <w:numPr>
        <w:ilvl w:val="2"/>
        <w:numId w:val="2"/>
      </w:numPr>
      <w:spacing w:before="40"/>
      <w:outlineLvl w:val="2"/>
    </w:pPr>
    <w:rPr>
      <w:rFonts w:ascii="Calibri Light" w:eastAsia="Times New Roman" w:hAnsi="Calibri Light"/>
      <w:color w:val="1F4D78"/>
      <w:sz w:val="24"/>
      <w:szCs w:val="24"/>
    </w:rPr>
  </w:style>
  <w:style w:type="paragraph" w:styleId="40">
    <w:name w:val="heading 4"/>
    <w:basedOn w:val="a3"/>
    <w:next w:val="a3"/>
    <w:link w:val="41"/>
    <w:unhideWhenUsed/>
    <w:qFormat/>
    <w:rsid w:val="006E680A"/>
    <w:pPr>
      <w:keepNext/>
      <w:keepLines/>
      <w:numPr>
        <w:ilvl w:val="3"/>
        <w:numId w:val="2"/>
      </w:numPr>
      <w:spacing w:before="40"/>
      <w:outlineLvl w:val="3"/>
    </w:pPr>
    <w:rPr>
      <w:rFonts w:ascii="Calibri Light" w:eastAsia="Times New Roman" w:hAnsi="Calibri Light"/>
      <w:i/>
      <w:iCs/>
      <w:color w:val="2E74B5"/>
    </w:rPr>
  </w:style>
  <w:style w:type="paragraph" w:styleId="5">
    <w:name w:val="heading 5"/>
    <w:basedOn w:val="a3"/>
    <w:next w:val="a3"/>
    <w:link w:val="50"/>
    <w:unhideWhenUsed/>
    <w:qFormat/>
    <w:rsid w:val="006E680A"/>
    <w:pPr>
      <w:keepNext/>
      <w:keepLines/>
      <w:numPr>
        <w:ilvl w:val="4"/>
        <w:numId w:val="2"/>
      </w:numPr>
      <w:spacing w:before="40"/>
      <w:outlineLvl w:val="4"/>
    </w:pPr>
    <w:rPr>
      <w:rFonts w:ascii="Calibri Light" w:eastAsia="Times New Roman" w:hAnsi="Calibri Light"/>
      <w:color w:val="2E74B5"/>
    </w:rPr>
  </w:style>
  <w:style w:type="paragraph" w:styleId="6">
    <w:name w:val="heading 6"/>
    <w:basedOn w:val="a3"/>
    <w:next w:val="a3"/>
    <w:link w:val="60"/>
    <w:unhideWhenUsed/>
    <w:qFormat/>
    <w:rsid w:val="006E680A"/>
    <w:pPr>
      <w:keepNext/>
      <w:keepLines/>
      <w:numPr>
        <w:ilvl w:val="5"/>
        <w:numId w:val="2"/>
      </w:numPr>
      <w:spacing w:before="40"/>
      <w:outlineLvl w:val="5"/>
    </w:pPr>
    <w:rPr>
      <w:rFonts w:ascii="Calibri Light" w:eastAsia="Times New Roman" w:hAnsi="Calibri Light"/>
      <w:color w:val="1F4D78"/>
    </w:rPr>
  </w:style>
  <w:style w:type="paragraph" w:styleId="7">
    <w:name w:val="heading 7"/>
    <w:basedOn w:val="a3"/>
    <w:next w:val="a3"/>
    <w:link w:val="70"/>
    <w:unhideWhenUsed/>
    <w:qFormat/>
    <w:rsid w:val="006E680A"/>
    <w:pPr>
      <w:keepNext/>
      <w:keepLines/>
      <w:numPr>
        <w:ilvl w:val="6"/>
        <w:numId w:val="2"/>
      </w:numPr>
      <w:spacing w:before="40"/>
      <w:outlineLvl w:val="6"/>
    </w:pPr>
    <w:rPr>
      <w:rFonts w:ascii="Calibri Light" w:eastAsia="Times New Roman" w:hAnsi="Calibri Light"/>
      <w:i/>
      <w:iCs/>
      <w:color w:val="1F4D78"/>
    </w:rPr>
  </w:style>
  <w:style w:type="paragraph" w:styleId="8">
    <w:name w:val="heading 8"/>
    <w:basedOn w:val="a3"/>
    <w:next w:val="a3"/>
    <w:link w:val="80"/>
    <w:uiPriority w:val="9"/>
    <w:unhideWhenUsed/>
    <w:qFormat/>
    <w:rsid w:val="006E680A"/>
    <w:pPr>
      <w:keepNext/>
      <w:keepLines/>
      <w:numPr>
        <w:ilvl w:val="7"/>
        <w:numId w:val="2"/>
      </w:numPr>
      <w:spacing w:before="40"/>
      <w:outlineLvl w:val="7"/>
    </w:pPr>
    <w:rPr>
      <w:rFonts w:ascii="Calibri Light" w:eastAsia="Times New Roman" w:hAnsi="Calibri Light"/>
      <w:color w:val="272727"/>
      <w:sz w:val="21"/>
      <w:szCs w:val="21"/>
    </w:rPr>
  </w:style>
  <w:style w:type="paragraph" w:styleId="9">
    <w:name w:val="heading 9"/>
    <w:basedOn w:val="a3"/>
    <w:next w:val="a3"/>
    <w:link w:val="90"/>
    <w:uiPriority w:val="9"/>
    <w:unhideWhenUsed/>
    <w:qFormat/>
    <w:rsid w:val="006E680A"/>
    <w:pPr>
      <w:keepNext/>
      <w:keepLines/>
      <w:numPr>
        <w:ilvl w:val="8"/>
        <w:numId w:val="2"/>
      </w:numPr>
      <w:spacing w:before="40"/>
      <w:outlineLvl w:val="8"/>
    </w:pPr>
    <w:rPr>
      <w:rFonts w:ascii="Calibri Light" w:eastAsia="Times New Roman" w:hAnsi="Calibri Light"/>
      <w:i/>
      <w:iCs/>
      <w:color w:val="272727"/>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ВерхКолонтитул"/>
    <w:basedOn w:val="a3"/>
    <w:link w:val="a8"/>
    <w:unhideWhenUsed/>
    <w:rsid w:val="006E680A"/>
    <w:pPr>
      <w:tabs>
        <w:tab w:val="center" w:pos="4844"/>
        <w:tab w:val="right" w:pos="9689"/>
      </w:tabs>
    </w:pPr>
  </w:style>
  <w:style w:type="character" w:customStyle="1" w:styleId="a8">
    <w:name w:val="Верхний колонтитул Знак"/>
    <w:aliases w:val="ВерхКолонтитул Знак"/>
    <w:link w:val="a7"/>
    <w:rsid w:val="006E680A"/>
    <w:rPr>
      <w:rFonts w:ascii="Times New Roman" w:hAnsi="Times New Roman"/>
      <w:sz w:val="28"/>
    </w:rPr>
  </w:style>
  <w:style w:type="paragraph" w:styleId="a9">
    <w:name w:val="footer"/>
    <w:basedOn w:val="a3"/>
    <w:link w:val="aa"/>
    <w:unhideWhenUsed/>
    <w:rsid w:val="006E680A"/>
    <w:pPr>
      <w:tabs>
        <w:tab w:val="center" w:pos="4844"/>
        <w:tab w:val="right" w:pos="9689"/>
      </w:tabs>
    </w:pPr>
  </w:style>
  <w:style w:type="character" w:customStyle="1" w:styleId="aa">
    <w:name w:val="Нижний колонтитул Знак"/>
    <w:link w:val="a9"/>
    <w:rsid w:val="006E680A"/>
    <w:rPr>
      <w:rFonts w:ascii="Times New Roman" w:hAnsi="Times New Roman"/>
      <w:sz w:val="28"/>
    </w:rPr>
  </w:style>
  <w:style w:type="character" w:customStyle="1" w:styleId="12">
    <w:name w:val="Заголовок 1 Знак"/>
    <w:link w:val="10"/>
    <w:rsid w:val="006E680A"/>
    <w:rPr>
      <w:rFonts w:ascii="Times New Roman" w:eastAsia="Times New Roman" w:hAnsi="Times New Roman" w:cs="Times New Roman"/>
      <w:b/>
      <w:sz w:val="28"/>
      <w:szCs w:val="32"/>
    </w:rPr>
  </w:style>
  <w:style w:type="paragraph" w:styleId="ab">
    <w:name w:val="TOC Heading"/>
    <w:basedOn w:val="10"/>
    <w:next w:val="a3"/>
    <w:uiPriority w:val="39"/>
    <w:unhideWhenUsed/>
    <w:qFormat/>
    <w:rsid w:val="006E680A"/>
    <w:pPr>
      <w:spacing w:line="259" w:lineRule="auto"/>
      <w:jc w:val="left"/>
      <w:outlineLvl w:val="9"/>
    </w:pPr>
    <w:rPr>
      <w:lang w:eastAsia="ru-RU"/>
    </w:rPr>
  </w:style>
  <w:style w:type="character" w:customStyle="1" w:styleId="22">
    <w:name w:val="Заголовок 2 Знак"/>
    <w:link w:val="20"/>
    <w:rsid w:val="00082A73"/>
    <w:rPr>
      <w:rFonts w:ascii="Times New Roman" w:eastAsia="Times New Roman" w:hAnsi="Times New Roman" w:cs="Times New Roman"/>
      <w:b/>
      <w:sz w:val="28"/>
      <w:szCs w:val="26"/>
    </w:rPr>
  </w:style>
  <w:style w:type="character" w:customStyle="1" w:styleId="31">
    <w:name w:val="Заголовок 3 Знак"/>
    <w:link w:val="30"/>
    <w:rsid w:val="006E680A"/>
    <w:rPr>
      <w:rFonts w:ascii="Calibri Light" w:eastAsia="Times New Roman" w:hAnsi="Calibri Light" w:cs="Times New Roman"/>
      <w:color w:val="1F4D78"/>
      <w:sz w:val="24"/>
      <w:szCs w:val="24"/>
    </w:rPr>
  </w:style>
  <w:style w:type="character" w:customStyle="1" w:styleId="41">
    <w:name w:val="Заголовок 4 Знак"/>
    <w:link w:val="40"/>
    <w:rsid w:val="006E680A"/>
    <w:rPr>
      <w:rFonts w:ascii="Calibri Light" w:eastAsia="Times New Roman" w:hAnsi="Calibri Light" w:cs="Times New Roman"/>
      <w:i/>
      <w:iCs/>
      <w:color w:val="2E74B5"/>
      <w:sz w:val="28"/>
    </w:rPr>
  </w:style>
  <w:style w:type="character" w:customStyle="1" w:styleId="50">
    <w:name w:val="Заголовок 5 Знак"/>
    <w:link w:val="5"/>
    <w:rsid w:val="006E680A"/>
    <w:rPr>
      <w:rFonts w:ascii="Calibri Light" w:eastAsia="Times New Roman" w:hAnsi="Calibri Light" w:cs="Times New Roman"/>
      <w:color w:val="2E74B5"/>
      <w:sz w:val="28"/>
    </w:rPr>
  </w:style>
  <w:style w:type="character" w:customStyle="1" w:styleId="60">
    <w:name w:val="Заголовок 6 Знак"/>
    <w:link w:val="6"/>
    <w:rsid w:val="006E680A"/>
    <w:rPr>
      <w:rFonts w:ascii="Calibri Light" w:eastAsia="Times New Roman" w:hAnsi="Calibri Light" w:cs="Times New Roman"/>
      <w:color w:val="1F4D78"/>
      <w:sz w:val="28"/>
    </w:rPr>
  </w:style>
  <w:style w:type="character" w:customStyle="1" w:styleId="70">
    <w:name w:val="Заголовок 7 Знак"/>
    <w:link w:val="7"/>
    <w:rsid w:val="006E680A"/>
    <w:rPr>
      <w:rFonts w:ascii="Calibri Light" w:eastAsia="Times New Roman" w:hAnsi="Calibri Light" w:cs="Times New Roman"/>
      <w:i/>
      <w:iCs/>
      <w:color w:val="1F4D78"/>
      <w:sz w:val="28"/>
    </w:rPr>
  </w:style>
  <w:style w:type="character" w:customStyle="1" w:styleId="80">
    <w:name w:val="Заголовок 8 Знак"/>
    <w:link w:val="8"/>
    <w:uiPriority w:val="9"/>
    <w:rsid w:val="006E680A"/>
    <w:rPr>
      <w:rFonts w:ascii="Calibri Light" w:eastAsia="Times New Roman" w:hAnsi="Calibri Light" w:cs="Times New Roman"/>
      <w:color w:val="272727"/>
      <w:sz w:val="21"/>
      <w:szCs w:val="21"/>
    </w:rPr>
  </w:style>
  <w:style w:type="character" w:customStyle="1" w:styleId="90">
    <w:name w:val="Заголовок 9 Знак"/>
    <w:link w:val="9"/>
    <w:uiPriority w:val="9"/>
    <w:rsid w:val="006E680A"/>
    <w:rPr>
      <w:rFonts w:ascii="Calibri Light" w:eastAsia="Times New Roman" w:hAnsi="Calibri Light" w:cs="Times New Roman"/>
      <w:i/>
      <w:iCs/>
      <w:color w:val="272727"/>
      <w:sz w:val="21"/>
      <w:szCs w:val="21"/>
    </w:rPr>
  </w:style>
  <w:style w:type="paragraph" w:styleId="ac">
    <w:name w:val="No Spacing"/>
    <w:link w:val="ad"/>
    <w:uiPriority w:val="1"/>
    <w:qFormat/>
    <w:rsid w:val="00FF5BEB"/>
    <w:pPr>
      <w:jc w:val="both"/>
    </w:pPr>
    <w:rPr>
      <w:rFonts w:ascii="Times New Roman" w:eastAsia="Times New Roman" w:hAnsi="Times New Roman"/>
      <w:sz w:val="28"/>
      <w:szCs w:val="22"/>
    </w:rPr>
  </w:style>
  <w:style w:type="paragraph" w:styleId="13">
    <w:name w:val="toc 1"/>
    <w:basedOn w:val="a3"/>
    <w:next w:val="a3"/>
    <w:autoRedefine/>
    <w:uiPriority w:val="39"/>
    <w:unhideWhenUsed/>
    <w:rsid w:val="00D75755"/>
    <w:pPr>
      <w:tabs>
        <w:tab w:val="left" w:pos="440"/>
        <w:tab w:val="right" w:leader="dot" w:pos="9345"/>
      </w:tabs>
    </w:pPr>
    <w:rPr>
      <w:rFonts w:eastAsia="Times New Roman"/>
      <w:lang w:eastAsia="ru-RU"/>
    </w:rPr>
  </w:style>
  <w:style w:type="character" w:styleId="ae">
    <w:name w:val="Hyperlink"/>
    <w:uiPriority w:val="99"/>
    <w:unhideWhenUsed/>
    <w:rsid w:val="00FF5BEB"/>
    <w:rPr>
      <w:color w:val="0563C1"/>
      <w:u w:val="single"/>
    </w:rPr>
  </w:style>
  <w:style w:type="paragraph" w:styleId="af">
    <w:name w:val="Balloon Text"/>
    <w:basedOn w:val="a3"/>
    <w:link w:val="af0"/>
    <w:unhideWhenUsed/>
    <w:rsid w:val="00FF5BEB"/>
    <w:rPr>
      <w:rFonts w:ascii="Tahoma" w:eastAsia="Times New Roman" w:hAnsi="Tahoma" w:cs="Tahoma"/>
      <w:sz w:val="16"/>
      <w:szCs w:val="16"/>
      <w:lang w:eastAsia="ru-RU"/>
    </w:rPr>
  </w:style>
  <w:style w:type="character" w:customStyle="1" w:styleId="af0">
    <w:name w:val="Текст выноски Знак"/>
    <w:link w:val="af"/>
    <w:rsid w:val="00FF5BEB"/>
    <w:rPr>
      <w:rFonts w:ascii="Tahoma" w:eastAsia="Times New Roman" w:hAnsi="Tahoma" w:cs="Tahoma"/>
      <w:sz w:val="16"/>
      <w:szCs w:val="16"/>
      <w:lang w:eastAsia="ru-RU"/>
    </w:rPr>
  </w:style>
  <w:style w:type="paragraph" w:styleId="23">
    <w:name w:val="toc 2"/>
    <w:basedOn w:val="a3"/>
    <w:next w:val="a3"/>
    <w:autoRedefine/>
    <w:uiPriority w:val="39"/>
    <w:unhideWhenUsed/>
    <w:rsid w:val="00FF5BEB"/>
    <w:pPr>
      <w:spacing w:after="100"/>
      <w:ind w:left="220"/>
    </w:pPr>
    <w:rPr>
      <w:rFonts w:eastAsia="Times New Roman"/>
      <w:lang w:eastAsia="ru-RU"/>
    </w:rPr>
  </w:style>
  <w:style w:type="paragraph" w:styleId="32">
    <w:name w:val="toc 3"/>
    <w:basedOn w:val="a3"/>
    <w:next w:val="a3"/>
    <w:autoRedefine/>
    <w:uiPriority w:val="39"/>
    <w:unhideWhenUsed/>
    <w:rsid w:val="00FF5BEB"/>
    <w:pPr>
      <w:ind w:left="440"/>
    </w:pPr>
    <w:rPr>
      <w:rFonts w:eastAsia="Times New Roman"/>
      <w:lang w:eastAsia="ru-RU"/>
    </w:rPr>
  </w:style>
  <w:style w:type="character" w:customStyle="1" w:styleId="ad">
    <w:name w:val="Без интервала Знак"/>
    <w:link w:val="ac"/>
    <w:uiPriority w:val="1"/>
    <w:rsid w:val="00FF5BEB"/>
    <w:rPr>
      <w:rFonts w:ascii="Times New Roman" w:eastAsia="Times New Roman" w:hAnsi="Times New Roman"/>
      <w:sz w:val="28"/>
      <w:lang w:eastAsia="ru-RU"/>
    </w:rPr>
  </w:style>
  <w:style w:type="table" w:styleId="af1">
    <w:name w:val="Table Grid"/>
    <w:basedOn w:val="a5"/>
    <w:uiPriority w:val="3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sid w:val="00FF5BEB"/>
    <w:rPr>
      <w:i/>
      <w:iCs/>
    </w:rPr>
  </w:style>
  <w:style w:type="table" w:customStyle="1" w:styleId="24">
    <w:name w:val="Сетка таблицы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uiPriority w:val="99"/>
    <w:unhideWhenUsed/>
    <w:rsid w:val="00FF5BEB"/>
    <w:rPr>
      <w:color w:val="954F72"/>
      <w:u w:val="single"/>
    </w:rPr>
  </w:style>
  <w:style w:type="paragraph" w:styleId="HTML">
    <w:name w:val="HTML Preformatted"/>
    <w:basedOn w:val="a3"/>
    <w:link w:val="HTML0"/>
    <w:unhideWhenUsed/>
    <w:rsid w:val="00FF5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rsid w:val="00FF5BEB"/>
    <w:rPr>
      <w:rFonts w:ascii="Courier New" w:eastAsia="Times New Roman" w:hAnsi="Courier New" w:cs="Courier New"/>
      <w:sz w:val="20"/>
      <w:szCs w:val="20"/>
      <w:lang w:eastAsia="ru-RU"/>
    </w:rPr>
  </w:style>
  <w:style w:type="paragraph" w:styleId="a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5"/>
    <w:uiPriority w:val="99"/>
    <w:unhideWhenUsed/>
    <w:qFormat/>
    <w:rsid w:val="00FF5BEB"/>
    <w:rPr>
      <w:rFonts w:eastAsia="Times New Roman"/>
      <w:sz w:val="20"/>
      <w:szCs w:val="20"/>
      <w:lang w:eastAsia="ru-RU"/>
    </w:rPr>
  </w:style>
  <w:style w:type="character" w:customStyle="1" w:styleId="a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4"/>
    <w:uiPriority w:val="99"/>
    <w:rsid w:val="00FF5BEB"/>
    <w:rPr>
      <w:rFonts w:ascii="Times New Roman" w:eastAsia="Times New Roman" w:hAnsi="Times New Roman"/>
      <w:sz w:val="20"/>
      <w:szCs w:val="20"/>
      <w:lang w:eastAsia="ru-RU"/>
    </w:rPr>
  </w:style>
  <w:style w:type="character" w:styleId="af6">
    <w:name w:val="footnote reference"/>
    <w:aliases w:val="Знак сноски 1,Знак сноски-FN,Ciae niinee-FN,Referencia nota al pie"/>
    <w:uiPriority w:val="99"/>
    <w:unhideWhenUsed/>
    <w:rsid w:val="00FF5BEB"/>
    <w:rPr>
      <w:vertAlign w:val="superscript"/>
    </w:rPr>
  </w:style>
  <w:style w:type="paragraph" w:customStyle="1" w:styleId="portlet-title">
    <w:name w:val="portlet-title"/>
    <w:basedOn w:val="a3"/>
    <w:rsid w:val="00FF5BEB"/>
    <w:pPr>
      <w:spacing w:before="100" w:beforeAutospacing="1" w:after="100" w:afterAutospacing="1"/>
    </w:pPr>
    <w:rPr>
      <w:rFonts w:eastAsia="Times New Roman"/>
      <w:sz w:val="24"/>
      <w:szCs w:val="24"/>
      <w:lang w:eastAsia="ru-RU"/>
    </w:rPr>
  </w:style>
  <w:style w:type="table" w:customStyle="1" w:styleId="14">
    <w:name w:val="Сетка таблицы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F5BEB"/>
    <w:pPr>
      <w:widowControl w:val="0"/>
      <w:autoSpaceDE w:val="0"/>
      <w:autoSpaceDN w:val="0"/>
      <w:adjustRightInd w:val="0"/>
    </w:pPr>
    <w:rPr>
      <w:rFonts w:ascii="Arial" w:eastAsia="Times New Roman" w:hAnsi="Arial" w:cs="Arial"/>
    </w:rPr>
  </w:style>
  <w:style w:type="paragraph" w:customStyle="1" w:styleId="110">
    <w:name w:val="Знак Знак Знак1 Знак Знак Знак Знак Знак Знак1 Знак Знак Знак Знак"/>
    <w:basedOn w:val="a3"/>
    <w:rsid w:val="00FF5BEB"/>
    <w:pPr>
      <w:keepLines/>
      <w:spacing w:after="160" w:line="240" w:lineRule="exact"/>
    </w:pPr>
    <w:rPr>
      <w:rFonts w:ascii="Verdana" w:eastAsia="MS Mincho" w:hAnsi="Verdana" w:cs="Franklin Gothic Book"/>
      <w:sz w:val="20"/>
      <w:szCs w:val="20"/>
      <w:lang w:val="en-US" w:eastAsia="ru-RU"/>
    </w:rPr>
  </w:style>
  <w:style w:type="table" w:customStyle="1" w:styleId="42">
    <w:name w:val="Сетка таблицы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3"/>
    <w:next w:val="a3"/>
    <w:qFormat/>
    <w:rsid w:val="00FF5BEB"/>
    <w:pPr>
      <w:spacing w:before="120" w:after="120"/>
    </w:pPr>
    <w:rPr>
      <w:rFonts w:eastAsia="Times New Roman"/>
      <w:b/>
      <w:sz w:val="20"/>
      <w:szCs w:val="20"/>
      <w:lang w:eastAsia="ru-RU"/>
    </w:rPr>
  </w:style>
  <w:style w:type="table" w:customStyle="1" w:styleId="410">
    <w:name w:val="Сетка таблицы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6"/>
    <w:uiPriority w:val="99"/>
    <w:semiHidden/>
    <w:unhideWhenUsed/>
    <w:rsid w:val="00FF5BEB"/>
  </w:style>
  <w:style w:type="table" w:customStyle="1" w:styleId="91">
    <w:name w:val="Сетка таблицы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
    <w:name w:val="bookmark"/>
    <w:basedOn w:val="a4"/>
    <w:rsid w:val="00FF5BEB"/>
  </w:style>
  <w:style w:type="paragraph" w:customStyle="1" w:styleId="af8">
    <w:name w:val="Примечание"/>
    <w:basedOn w:val="a3"/>
    <w:rsid w:val="00FF5BEB"/>
    <w:pPr>
      <w:widowControl w:val="0"/>
      <w:shd w:val="clear" w:color="auto" w:fill="FFFFFF"/>
      <w:autoSpaceDE w:val="0"/>
      <w:autoSpaceDN w:val="0"/>
      <w:adjustRightInd w:val="0"/>
      <w:spacing w:before="120" w:after="120"/>
      <w:ind w:firstLine="284"/>
    </w:pPr>
    <w:rPr>
      <w:rFonts w:eastAsia="Times New Roman"/>
      <w:sz w:val="20"/>
      <w:szCs w:val="20"/>
      <w:lang w:eastAsia="ru-RU"/>
    </w:rPr>
  </w:style>
  <w:style w:type="paragraph" w:customStyle="1" w:styleId="af9">
    <w:name w:val="таблица"/>
    <w:basedOn w:val="a3"/>
    <w:rsid w:val="00FF5BEB"/>
    <w:pPr>
      <w:widowControl w:val="0"/>
      <w:shd w:val="clear" w:color="auto" w:fill="FFFFFF"/>
      <w:autoSpaceDE w:val="0"/>
      <w:autoSpaceDN w:val="0"/>
      <w:adjustRightInd w:val="0"/>
      <w:spacing w:before="120" w:after="120"/>
      <w:ind w:firstLine="284"/>
    </w:pPr>
    <w:rPr>
      <w:rFonts w:eastAsia="Times New Roman"/>
      <w:sz w:val="24"/>
      <w:szCs w:val="24"/>
      <w:lang w:eastAsia="ru-RU"/>
    </w:rPr>
  </w:style>
  <w:style w:type="character" w:customStyle="1" w:styleId="apple-converted-space">
    <w:name w:val="apple-converted-space"/>
    <w:basedOn w:val="a4"/>
    <w:rsid w:val="00FF5BEB"/>
  </w:style>
  <w:style w:type="numbering" w:customStyle="1" w:styleId="112">
    <w:name w:val="Нет списка11"/>
    <w:next w:val="a6"/>
    <w:uiPriority w:val="99"/>
    <w:semiHidden/>
    <w:unhideWhenUsed/>
    <w:rsid w:val="00FF5BEB"/>
  </w:style>
  <w:style w:type="paragraph" w:styleId="afa">
    <w:name w:val="List Paragraph"/>
    <w:basedOn w:val="a3"/>
    <w:link w:val="afb"/>
    <w:uiPriority w:val="99"/>
    <w:qFormat/>
    <w:rsid w:val="00FF5BEB"/>
    <w:pPr>
      <w:spacing w:line="312" w:lineRule="auto"/>
      <w:ind w:left="720" w:firstLine="709"/>
      <w:contextualSpacing/>
    </w:pPr>
    <w:rPr>
      <w:rFonts w:eastAsia="Times New Roman"/>
      <w:sz w:val="24"/>
      <w:lang w:eastAsia="ru-RU"/>
    </w:rPr>
  </w:style>
  <w:style w:type="paragraph" w:customStyle="1" w:styleId="16">
    <w:name w:val="Название1"/>
    <w:basedOn w:val="a3"/>
    <w:next w:val="a3"/>
    <w:uiPriority w:val="10"/>
    <w:qFormat/>
    <w:rsid w:val="00FF5BEB"/>
    <w:pPr>
      <w:pBdr>
        <w:bottom w:val="single" w:sz="8" w:space="4" w:color="4F81BD"/>
      </w:pBdr>
      <w:spacing w:after="300"/>
      <w:contextualSpacing/>
    </w:pPr>
    <w:rPr>
      <w:rFonts w:eastAsia="Times New Roman"/>
      <w:spacing w:val="5"/>
      <w:kern w:val="28"/>
      <w:szCs w:val="52"/>
      <w:lang w:eastAsia="ru-RU"/>
    </w:rPr>
  </w:style>
  <w:style w:type="character" w:customStyle="1" w:styleId="afc">
    <w:name w:val="Название Знак"/>
    <w:link w:val="25"/>
    <w:uiPriority w:val="10"/>
    <w:rsid w:val="00FF5BEB"/>
    <w:rPr>
      <w:rFonts w:ascii="Times New Roman" w:eastAsia="Times New Roman" w:hAnsi="Times New Roman" w:cs="Times New Roman"/>
      <w:spacing w:val="5"/>
      <w:kern w:val="28"/>
      <w:sz w:val="28"/>
      <w:szCs w:val="52"/>
    </w:rPr>
  </w:style>
  <w:style w:type="paragraph" w:styleId="afd">
    <w:name w:val="Normal (Web)"/>
    <w:basedOn w:val="a3"/>
    <w:uiPriority w:val="99"/>
    <w:unhideWhenUsed/>
    <w:rsid w:val="00FF5BEB"/>
    <w:pPr>
      <w:spacing w:before="100" w:beforeAutospacing="1" w:after="100" w:afterAutospacing="1"/>
    </w:pPr>
    <w:rPr>
      <w:rFonts w:eastAsia="Times New Roman"/>
      <w:sz w:val="24"/>
      <w:szCs w:val="24"/>
      <w:lang w:eastAsia="ru-RU"/>
    </w:rPr>
  </w:style>
  <w:style w:type="table" w:customStyle="1" w:styleId="610">
    <w:name w:val="Сетка таблицы6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Indent"/>
    <w:aliases w:val="Основной текст с отступом Знак1"/>
    <w:basedOn w:val="a3"/>
    <w:link w:val="aff"/>
    <w:rsid w:val="00FF5BEB"/>
    <w:pPr>
      <w:spacing w:after="120"/>
      <w:ind w:left="283"/>
    </w:pPr>
    <w:rPr>
      <w:rFonts w:eastAsia="Times New Roman"/>
      <w:szCs w:val="24"/>
      <w:lang w:eastAsia="ru-RU"/>
    </w:rPr>
  </w:style>
  <w:style w:type="character" w:customStyle="1" w:styleId="aff">
    <w:name w:val="Основной текст с отступом Знак"/>
    <w:aliases w:val="Основной текст с отступом Знак1 Знак2"/>
    <w:link w:val="afe"/>
    <w:rsid w:val="00FF5BEB"/>
    <w:rPr>
      <w:rFonts w:ascii="Times New Roman" w:eastAsia="Times New Roman" w:hAnsi="Times New Roman" w:cs="Times New Roman"/>
      <w:sz w:val="28"/>
      <w:szCs w:val="24"/>
      <w:lang w:eastAsia="ru-RU"/>
    </w:rPr>
  </w:style>
  <w:style w:type="character" w:styleId="aff0">
    <w:name w:val="Strong"/>
    <w:uiPriority w:val="22"/>
    <w:qFormat/>
    <w:rsid w:val="00FF5BEB"/>
    <w:rPr>
      <w:b/>
      <w:bCs/>
    </w:rPr>
  </w:style>
  <w:style w:type="character" w:styleId="aff1">
    <w:name w:val="Placeholder Text"/>
    <w:uiPriority w:val="99"/>
    <w:semiHidden/>
    <w:rsid w:val="00FF5BEB"/>
    <w:rPr>
      <w:color w:val="808080"/>
    </w:rPr>
  </w:style>
  <w:style w:type="paragraph" w:styleId="aff2">
    <w:name w:val="Body Text"/>
    <w:aliases w:val="Основной текст Знак Знак Знак"/>
    <w:basedOn w:val="a3"/>
    <w:link w:val="17"/>
    <w:rsid w:val="00FF5BEB"/>
    <w:pPr>
      <w:spacing w:after="120"/>
    </w:pPr>
    <w:rPr>
      <w:rFonts w:eastAsia="Times New Roman"/>
      <w:sz w:val="24"/>
      <w:szCs w:val="24"/>
      <w:lang w:eastAsia="ru-RU"/>
    </w:rPr>
  </w:style>
  <w:style w:type="character" w:customStyle="1" w:styleId="aff3">
    <w:name w:val="Основной текст Знак"/>
    <w:uiPriority w:val="99"/>
    <w:rsid w:val="00FF5BEB"/>
    <w:rPr>
      <w:rFonts w:ascii="Times New Roman" w:hAnsi="Times New Roman"/>
      <w:sz w:val="28"/>
    </w:rPr>
  </w:style>
  <w:style w:type="character" w:customStyle="1" w:styleId="17">
    <w:name w:val="Основной текст Знак1"/>
    <w:aliases w:val="Основной текст Знак Знак Знак Знак"/>
    <w:link w:val="aff2"/>
    <w:rsid w:val="00FF5BEB"/>
    <w:rPr>
      <w:rFonts w:ascii="Times New Roman" w:eastAsia="Times New Roman" w:hAnsi="Times New Roman" w:cs="Times New Roman"/>
      <w:sz w:val="24"/>
      <w:szCs w:val="24"/>
      <w:lang w:eastAsia="ru-RU"/>
    </w:rPr>
  </w:style>
  <w:style w:type="paragraph" w:customStyle="1" w:styleId="311">
    <w:name w:val="31"/>
    <w:basedOn w:val="a3"/>
    <w:rsid w:val="00FF5BEB"/>
    <w:pPr>
      <w:spacing w:after="120"/>
      <w:ind w:left="283"/>
    </w:pPr>
    <w:rPr>
      <w:sz w:val="16"/>
      <w:szCs w:val="16"/>
      <w:lang w:eastAsia="ru-RU"/>
    </w:rPr>
  </w:style>
  <w:style w:type="paragraph" w:customStyle="1" w:styleId="312">
    <w:name w:val="Основной текст с отступом 31"/>
    <w:basedOn w:val="a3"/>
    <w:rsid w:val="00FF5BEB"/>
    <w:pPr>
      <w:suppressAutoHyphens/>
      <w:spacing w:after="120"/>
      <w:ind w:left="283"/>
    </w:pPr>
    <w:rPr>
      <w:rFonts w:eastAsia="Times New Roman"/>
      <w:sz w:val="16"/>
      <w:szCs w:val="16"/>
      <w:lang w:eastAsia="ar-SA"/>
    </w:rPr>
  </w:style>
  <w:style w:type="paragraph" w:customStyle="1" w:styleId="25">
    <w:name w:val="Название2"/>
    <w:basedOn w:val="a3"/>
    <w:next w:val="a3"/>
    <w:link w:val="afc"/>
    <w:uiPriority w:val="10"/>
    <w:qFormat/>
    <w:rsid w:val="00FF5BEB"/>
    <w:pPr>
      <w:pBdr>
        <w:bottom w:val="single" w:sz="8" w:space="4" w:color="5B9BD5"/>
      </w:pBdr>
      <w:spacing w:after="300"/>
      <w:contextualSpacing/>
    </w:pPr>
    <w:rPr>
      <w:rFonts w:eastAsia="Times New Roman"/>
      <w:spacing w:val="5"/>
      <w:kern w:val="28"/>
      <w:szCs w:val="52"/>
    </w:rPr>
  </w:style>
  <w:style w:type="character" w:customStyle="1" w:styleId="18">
    <w:name w:val="Заголовок Знак1"/>
    <w:uiPriority w:val="10"/>
    <w:rsid w:val="00FF5BEB"/>
    <w:rPr>
      <w:rFonts w:ascii="Calibri Light" w:eastAsia="Times New Roman" w:hAnsi="Calibri Light" w:cs="Times New Roman"/>
      <w:spacing w:val="-10"/>
      <w:kern w:val="28"/>
      <w:sz w:val="56"/>
      <w:szCs w:val="56"/>
    </w:rPr>
  </w:style>
  <w:style w:type="character" w:customStyle="1" w:styleId="1a">
    <w:name w:val="Название Знак1"/>
    <w:uiPriority w:val="10"/>
    <w:rsid w:val="00FF5BEB"/>
    <w:rPr>
      <w:rFonts w:ascii="Calibri Light" w:eastAsia="Times New Roman" w:hAnsi="Calibri Light" w:cs="Times New Roman"/>
      <w:color w:val="323E4F"/>
      <w:spacing w:val="5"/>
      <w:kern w:val="28"/>
      <w:sz w:val="52"/>
      <w:szCs w:val="52"/>
    </w:rPr>
  </w:style>
  <w:style w:type="paragraph" w:styleId="44">
    <w:name w:val="toc 4"/>
    <w:basedOn w:val="a3"/>
    <w:next w:val="a3"/>
    <w:autoRedefine/>
    <w:uiPriority w:val="39"/>
    <w:unhideWhenUsed/>
    <w:rsid w:val="00FF5BEB"/>
    <w:pPr>
      <w:spacing w:after="100"/>
      <w:ind w:left="660"/>
    </w:pPr>
    <w:rPr>
      <w:rFonts w:eastAsia="Times New Roman"/>
      <w:lang w:eastAsia="ru-RU"/>
    </w:rPr>
  </w:style>
  <w:style w:type="paragraph" w:styleId="52">
    <w:name w:val="toc 5"/>
    <w:basedOn w:val="a3"/>
    <w:next w:val="a3"/>
    <w:autoRedefine/>
    <w:uiPriority w:val="39"/>
    <w:unhideWhenUsed/>
    <w:rsid w:val="00FF5BEB"/>
    <w:pPr>
      <w:spacing w:after="100"/>
      <w:ind w:left="880"/>
    </w:pPr>
    <w:rPr>
      <w:rFonts w:eastAsia="Times New Roman"/>
      <w:lang w:eastAsia="ru-RU"/>
    </w:rPr>
  </w:style>
  <w:style w:type="paragraph" w:styleId="62">
    <w:name w:val="toc 6"/>
    <w:basedOn w:val="a3"/>
    <w:next w:val="a3"/>
    <w:autoRedefine/>
    <w:uiPriority w:val="39"/>
    <w:unhideWhenUsed/>
    <w:rsid w:val="00FF5BEB"/>
    <w:pPr>
      <w:spacing w:after="100"/>
      <w:ind w:left="1100"/>
    </w:pPr>
    <w:rPr>
      <w:rFonts w:eastAsia="Times New Roman"/>
      <w:lang w:eastAsia="ru-RU"/>
    </w:rPr>
  </w:style>
  <w:style w:type="paragraph" w:styleId="72">
    <w:name w:val="toc 7"/>
    <w:basedOn w:val="a3"/>
    <w:next w:val="a3"/>
    <w:autoRedefine/>
    <w:uiPriority w:val="39"/>
    <w:unhideWhenUsed/>
    <w:rsid w:val="00FF5BEB"/>
    <w:pPr>
      <w:spacing w:after="100"/>
      <w:ind w:left="1320"/>
    </w:pPr>
    <w:rPr>
      <w:rFonts w:eastAsia="Times New Roman"/>
      <w:lang w:eastAsia="ru-RU"/>
    </w:rPr>
  </w:style>
  <w:style w:type="paragraph" w:styleId="82">
    <w:name w:val="toc 8"/>
    <w:basedOn w:val="a3"/>
    <w:next w:val="a3"/>
    <w:autoRedefine/>
    <w:uiPriority w:val="39"/>
    <w:unhideWhenUsed/>
    <w:rsid w:val="00FF5BEB"/>
    <w:pPr>
      <w:spacing w:after="100"/>
      <w:ind w:left="1540"/>
    </w:pPr>
    <w:rPr>
      <w:rFonts w:eastAsia="Times New Roman"/>
      <w:lang w:eastAsia="ru-RU"/>
    </w:rPr>
  </w:style>
  <w:style w:type="paragraph" w:styleId="92">
    <w:name w:val="toc 9"/>
    <w:basedOn w:val="a3"/>
    <w:next w:val="a3"/>
    <w:autoRedefine/>
    <w:uiPriority w:val="39"/>
    <w:unhideWhenUsed/>
    <w:rsid w:val="00FF5BEB"/>
    <w:pPr>
      <w:spacing w:after="100"/>
      <w:ind w:left="1760"/>
    </w:pPr>
    <w:rPr>
      <w:rFonts w:eastAsia="Times New Roman"/>
      <w:lang w:eastAsia="ru-RU"/>
    </w:rPr>
  </w:style>
  <w:style w:type="table" w:customStyle="1" w:styleId="710">
    <w:name w:val="Сетка таблицы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
    <w:name w:val="u"/>
    <w:basedOn w:val="a4"/>
    <w:rsid w:val="00FF5BEB"/>
  </w:style>
  <w:style w:type="paragraph" w:customStyle="1" w:styleId="26">
    <w:name w:val="Знак Знак Знак2 Знак Знак Знак Знак"/>
    <w:basedOn w:val="a3"/>
    <w:rsid w:val="00FF5BEB"/>
    <w:pPr>
      <w:spacing w:after="160" w:line="240" w:lineRule="exact"/>
    </w:pPr>
    <w:rPr>
      <w:rFonts w:eastAsia="Times New Roman"/>
      <w:sz w:val="24"/>
      <w:szCs w:val="20"/>
      <w:lang w:val="en-US" w:eastAsia="ru-RU"/>
    </w:rPr>
  </w:style>
  <w:style w:type="table" w:customStyle="1" w:styleId="100">
    <w:name w:val="Сетка таблицы10"/>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6"/>
    <w:uiPriority w:val="99"/>
    <w:semiHidden/>
    <w:unhideWhenUsed/>
    <w:rsid w:val="00FF5BEB"/>
  </w:style>
  <w:style w:type="table" w:customStyle="1" w:styleId="120">
    <w:name w:val="Сетка таблицы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FF5BEB"/>
  </w:style>
  <w:style w:type="table" w:customStyle="1" w:styleId="620">
    <w:name w:val="Сетка таблицы6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6"/>
    <w:uiPriority w:val="99"/>
    <w:semiHidden/>
    <w:unhideWhenUsed/>
    <w:rsid w:val="00FF5BEB"/>
  </w:style>
  <w:style w:type="table" w:customStyle="1" w:styleId="140">
    <w:name w:val="Сетка таблицы1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6"/>
    <w:uiPriority w:val="99"/>
    <w:semiHidden/>
    <w:unhideWhenUsed/>
    <w:rsid w:val="00FF5BEB"/>
  </w:style>
  <w:style w:type="table" w:customStyle="1" w:styleId="150">
    <w:name w:val="Сетка таблицы1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6"/>
    <w:uiPriority w:val="99"/>
    <w:semiHidden/>
    <w:unhideWhenUsed/>
    <w:rsid w:val="00FF5BEB"/>
  </w:style>
  <w:style w:type="table" w:customStyle="1" w:styleId="63">
    <w:name w:val="Сетка таблицы6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3"/>
    <w:link w:val="36"/>
    <w:unhideWhenUsed/>
    <w:rsid w:val="00FF5BEB"/>
    <w:pPr>
      <w:spacing w:after="120"/>
    </w:pPr>
    <w:rPr>
      <w:rFonts w:eastAsia="Times New Roman"/>
      <w:sz w:val="16"/>
      <w:szCs w:val="16"/>
      <w:lang w:eastAsia="ru-RU"/>
    </w:rPr>
  </w:style>
  <w:style w:type="character" w:customStyle="1" w:styleId="36">
    <w:name w:val="Основной текст 3 Знак"/>
    <w:link w:val="35"/>
    <w:rsid w:val="00FF5BEB"/>
    <w:rPr>
      <w:rFonts w:ascii="Times New Roman" w:eastAsia="Times New Roman" w:hAnsi="Times New Roman"/>
      <w:sz w:val="16"/>
      <w:szCs w:val="16"/>
      <w:lang w:eastAsia="ru-RU"/>
    </w:rPr>
  </w:style>
  <w:style w:type="numbering" w:customStyle="1" w:styleId="55">
    <w:name w:val="Нет списка5"/>
    <w:next w:val="a6"/>
    <w:semiHidden/>
    <w:rsid w:val="00FF5BEB"/>
  </w:style>
  <w:style w:type="paragraph" w:styleId="28">
    <w:name w:val="Body Text 2"/>
    <w:basedOn w:val="a3"/>
    <w:link w:val="29"/>
    <w:rsid w:val="00FF5BEB"/>
    <w:pPr>
      <w:spacing w:after="120" w:line="480" w:lineRule="auto"/>
    </w:pPr>
    <w:rPr>
      <w:rFonts w:eastAsia="Times New Roman"/>
      <w:sz w:val="20"/>
      <w:szCs w:val="20"/>
      <w:lang w:eastAsia="ru-RU"/>
    </w:rPr>
  </w:style>
  <w:style w:type="character" w:customStyle="1" w:styleId="29">
    <w:name w:val="Основной текст 2 Знак"/>
    <w:link w:val="28"/>
    <w:rsid w:val="00FF5BEB"/>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3"/>
    <w:link w:val="2b"/>
    <w:uiPriority w:val="99"/>
    <w:rsid w:val="00FF5BEB"/>
    <w:pPr>
      <w:spacing w:after="120" w:line="480" w:lineRule="auto"/>
      <w:ind w:left="283"/>
    </w:pPr>
    <w:rPr>
      <w:rFonts w:eastAsia="Times New Roman"/>
      <w:sz w:val="20"/>
      <w:szCs w:val="20"/>
      <w:lang w:eastAsia="ru-RU"/>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link w:val="2a"/>
    <w:uiPriority w:val="99"/>
    <w:rsid w:val="00FF5BEB"/>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3"/>
    <w:rsid w:val="00FF5BEB"/>
    <w:pPr>
      <w:ind w:left="9356"/>
    </w:pPr>
    <w:rPr>
      <w:rFonts w:eastAsia="Times New Roman"/>
      <w:sz w:val="20"/>
      <w:szCs w:val="20"/>
      <w:lang w:eastAsia="ru-RU"/>
    </w:rPr>
  </w:style>
  <w:style w:type="paragraph" w:styleId="aff4">
    <w:name w:val="endnote text"/>
    <w:basedOn w:val="a3"/>
    <w:link w:val="aff5"/>
    <w:rsid w:val="00FF5BEB"/>
    <w:rPr>
      <w:rFonts w:eastAsia="Times New Roman"/>
      <w:sz w:val="20"/>
      <w:szCs w:val="20"/>
      <w:lang w:eastAsia="ru-RU"/>
    </w:rPr>
  </w:style>
  <w:style w:type="character" w:customStyle="1" w:styleId="aff5">
    <w:name w:val="Текст концевой сноски Знак"/>
    <w:link w:val="aff4"/>
    <w:rsid w:val="00FF5BEB"/>
    <w:rPr>
      <w:rFonts w:ascii="Times New Roman" w:eastAsia="Times New Roman" w:hAnsi="Times New Roman" w:cs="Times New Roman"/>
      <w:sz w:val="20"/>
      <w:szCs w:val="20"/>
      <w:lang w:eastAsia="ru-RU"/>
    </w:rPr>
  </w:style>
  <w:style w:type="paragraph" w:styleId="37">
    <w:name w:val="Body Text Indent 3"/>
    <w:basedOn w:val="a3"/>
    <w:link w:val="38"/>
    <w:rsid w:val="00FF5BEB"/>
    <w:pPr>
      <w:ind w:left="9356"/>
    </w:pPr>
    <w:rPr>
      <w:rFonts w:eastAsia="Times New Roman"/>
      <w:sz w:val="20"/>
      <w:szCs w:val="20"/>
      <w:lang w:eastAsia="ru-RU"/>
    </w:rPr>
  </w:style>
  <w:style w:type="character" w:customStyle="1" w:styleId="38">
    <w:name w:val="Основной текст с отступом 3 Знак"/>
    <w:link w:val="37"/>
    <w:rsid w:val="00FF5BEB"/>
    <w:rPr>
      <w:rFonts w:ascii="Times New Roman" w:eastAsia="Times New Roman" w:hAnsi="Times New Roman" w:cs="Times New Roman"/>
      <w:sz w:val="20"/>
      <w:szCs w:val="20"/>
      <w:lang w:eastAsia="ru-RU"/>
    </w:rPr>
  </w:style>
  <w:style w:type="paragraph" w:styleId="aff6">
    <w:name w:val="annotation text"/>
    <w:basedOn w:val="a3"/>
    <w:link w:val="aff7"/>
    <w:semiHidden/>
    <w:rsid w:val="00FF5BEB"/>
    <w:rPr>
      <w:rFonts w:eastAsia="Times New Roman"/>
      <w:sz w:val="20"/>
      <w:szCs w:val="20"/>
      <w:lang w:eastAsia="ru-RU"/>
    </w:rPr>
  </w:style>
  <w:style w:type="character" w:customStyle="1" w:styleId="aff7">
    <w:name w:val="Текст примечания Знак"/>
    <w:link w:val="aff6"/>
    <w:semiHidden/>
    <w:rsid w:val="00FF5BEB"/>
    <w:rPr>
      <w:rFonts w:ascii="Times New Roman" w:eastAsia="Times New Roman" w:hAnsi="Times New Roman" w:cs="Times New Roman"/>
      <w:sz w:val="20"/>
      <w:szCs w:val="20"/>
      <w:lang w:eastAsia="ru-RU"/>
    </w:rPr>
  </w:style>
  <w:style w:type="table" w:customStyle="1" w:styleId="200">
    <w:name w:val="Сетка таблицы20"/>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0">
    <w:name w:val="Сетка таблицы25"/>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2r">
    <w:name w:val="fn2r"/>
    <w:basedOn w:val="a3"/>
    <w:rsid w:val="00FF5BEB"/>
    <w:pPr>
      <w:spacing w:before="100" w:beforeAutospacing="1" w:after="100" w:afterAutospacing="1"/>
    </w:pPr>
    <w:rPr>
      <w:rFonts w:eastAsia="Times New Roman"/>
      <w:sz w:val="24"/>
      <w:szCs w:val="24"/>
      <w:lang w:eastAsia="ru-RU"/>
    </w:rPr>
  </w:style>
  <w:style w:type="paragraph" w:customStyle="1" w:styleId="1b">
    <w:name w:val="Обычный1"/>
    <w:link w:val="Normal"/>
    <w:rsid w:val="00FF5BEB"/>
    <w:pPr>
      <w:suppressAutoHyphens/>
      <w:spacing w:before="100" w:after="100"/>
    </w:pPr>
    <w:rPr>
      <w:rFonts w:ascii="Times New Roman" w:eastAsia="Arial" w:hAnsi="Times New Roman"/>
      <w:sz w:val="24"/>
      <w:lang w:eastAsia="ar-SA"/>
    </w:rPr>
  </w:style>
  <w:style w:type="character" w:customStyle="1" w:styleId="Normal">
    <w:name w:val="Normal Знак"/>
    <w:link w:val="1b"/>
    <w:rsid w:val="00FF5BEB"/>
    <w:rPr>
      <w:rFonts w:ascii="Times New Roman" w:eastAsia="Arial" w:hAnsi="Times New Roman" w:cs="Times New Roman"/>
      <w:sz w:val="24"/>
      <w:szCs w:val="20"/>
      <w:lang w:eastAsia="ar-SA"/>
    </w:rPr>
  </w:style>
  <w:style w:type="paragraph" w:customStyle="1" w:styleId="Default">
    <w:name w:val="Default"/>
    <w:rsid w:val="00FF5BEB"/>
    <w:pPr>
      <w:autoSpaceDE w:val="0"/>
      <w:autoSpaceDN w:val="0"/>
      <w:adjustRightInd w:val="0"/>
    </w:pPr>
    <w:rPr>
      <w:rFonts w:ascii="Times New Roman" w:eastAsia="Times New Roman" w:hAnsi="Times New Roman"/>
      <w:color w:val="000000"/>
      <w:sz w:val="24"/>
      <w:szCs w:val="24"/>
    </w:rPr>
  </w:style>
  <w:style w:type="numbering" w:customStyle="1" w:styleId="103">
    <w:name w:val="Стиль нумерованный103"/>
    <w:rsid w:val="00FF5BEB"/>
  </w:style>
  <w:style w:type="numbering" w:customStyle="1" w:styleId="64">
    <w:name w:val="Нет списка6"/>
    <w:next w:val="a6"/>
    <w:uiPriority w:val="99"/>
    <w:semiHidden/>
    <w:unhideWhenUsed/>
    <w:rsid w:val="00FF5BEB"/>
  </w:style>
  <w:style w:type="table" w:customStyle="1" w:styleId="260">
    <w:name w:val="Сетка таблицы26"/>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 (???)"/>
    <w:basedOn w:val="a3"/>
    <w:rsid w:val="00FF5BEB"/>
    <w:pPr>
      <w:suppressAutoHyphens/>
      <w:overflowPunct w:val="0"/>
      <w:autoSpaceDE w:val="0"/>
      <w:spacing w:before="45" w:after="280"/>
      <w:textAlignment w:val="baseline"/>
    </w:pPr>
    <w:rPr>
      <w:rFonts w:eastAsia="Times New Roman"/>
      <w:sz w:val="24"/>
      <w:szCs w:val="20"/>
      <w:lang w:eastAsia="ar-SA"/>
    </w:rPr>
  </w:style>
  <w:style w:type="character" w:customStyle="1" w:styleId="mw-headline">
    <w:name w:val="mw-headline"/>
    <w:basedOn w:val="a4"/>
    <w:rsid w:val="00FF5BEB"/>
  </w:style>
  <w:style w:type="character" w:customStyle="1" w:styleId="FontStyle156">
    <w:name w:val="Font Style156"/>
    <w:rsid w:val="00FF5BEB"/>
    <w:rPr>
      <w:rFonts w:ascii="Times New Roman" w:hAnsi="Times New Roman" w:cs="Times New Roman"/>
      <w:sz w:val="24"/>
      <w:szCs w:val="24"/>
    </w:rPr>
  </w:style>
  <w:style w:type="paragraph" w:customStyle="1" w:styleId="Style9">
    <w:name w:val="Style9"/>
    <w:basedOn w:val="a3"/>
    <w:rsid w:val="00FF5BEB"/>
    <w:pPr>
      <w:widowControl w:val="0"/>
      <w:autoSpaceDE w:val="0"/>
      <w:spacing w:line="448" w:lineRule="exact"/>
      <w:ind w:firstLine="533"/>
    </w:pPr>
    <w:rPr>
      <w:rFonts w:ascii="Arial" w:eastAsia="Times New Roman" w:hAnsi="Arial" w:cs="Arial"/>
      <w:sz w:val="24"/>
      <w:szCs w:val="24"/>
      <w:lang w:eastAsia="ar-SA"/>
    </w:rPr>
  </w:style>
  <w:style w:type="character" w:styleId="aff9">
    <w:name w:val="page number"/>
    <w:basedOn w:val="a4"/>
    <w:rsid w:val="00FF5BEB"/>
  </w:style>
  <w:style w:type="paragraph" w:customStyle="1" w:styleId="ConsPlusNonformat">
    <w:name w:val="ConsPlusNonformat"/>
    <w:uiPriority w:val="99"/>
    <w:rsid w:val="00FF5BEB"/>
    <w:pPr>
      <w:widowControl w:val="0"/>
      <w:autoSpaceDE w:val="0"/>
      <w:autoSpaceDN w:val="0"/>
      <w:adjustRightInd w:val="0"/>
      <w:jc w:val="both"/>
    </w:pPr>
    <w:rPr>
      <w:rFonts w:ascii="Courier New" w:eastAsia="Times New Roman" w:hAnsi="Courier New" w:cs="Courier New"/>
    </w:rPr>
  </w:style>
  <w:style w:type="paragraph" w:customStyle="1" w:styleId="11">
    <w:name w:val="Пункт1"/>
    <w:basedOn w:val="a3"/>
    <w:next w:val="21"/>
    <w:rsid w:val="00FF5BEB"/>
    <w:pPr>
      <w:widowControl w:val="0"/>
      <w:numPr>
        <w:numId w:val="13"/>
      </w:numPr>
      <w:tabs>
        <w:tab w:val="clear" w:pos="1130"/>
        <w:tab w:val="left" w:pos="1134"/>
      </w:tabs>
      <w:autoSpaceDE w:val="0"/>
      <w:autoSpaceDN w:val="0"/>
      <w:adjustRightInd w:val="0"/>
      <w:spacing w:before="240"/>
      <w:ind w:left="0" w:firstLine="720"/>
    </w:pPr>
    <w:rPr>
      <w:rFonts w:eastAsia="Times New Roman"/>
      <w:b/>
      <w:sz w:val="24"/>
      <w:szCs w:val="20"/>
      <w:lang w:eastAsia="ru-RU"/>
    </w:rPr>
  </w:style>
  <w:style w:type="paragraph" w:customStyle="1" w:styleId="21">
    <w:name w:val="Пункт2"/>
    <w:basedOn w:val="a3"/>
    <w:rsid w:val="00FF5BEB"/>
    <w:pPr>
      <w:widowControl w:val="0"/>
      <w:numPr>
        <w:ilvl w:val="1"/>
        <w:numId w:val="13"/>
      </w:numPr>
      <w:tabs>
        <w:tab w:val="left" w:pos="426"/>
      </w:tabs>
      <w:autoSpaceDE w:val="0"/>
      <w:autoSpaceDN w:val="0"/>
      <w:adjustRightInd w:val="0"/>
    </w:pPr>
    <w:rPr>
      <w:rFonts w:eastAsia="Times New Roman"/>
      <w:sz w:val="24"/>
      <w:szCs w:val="20"/>
      <w:lang w:eastAsia="ru-RU"/>
    </w:rPr>
  </w:style>
  <w:style w:type="paragraph" w:customStyle="1" w:styleId="affa">
    <w:name w:val="Таблица"/>
    <w:basedOn w:val="a3"/>
    <w:link w:val="affb"/>
    <w:rsid w:val="00FF5BEB"/>
    <w:pPr>
      <w:spacing w:before="80" w:after="80"/>
      <w:jc w:val="center"/>
    </w:pPr>
    <w:rPr>
      <w:rFonts w:ascii="Arial" w:eastAsia="Times New Roman" w:hAnsi="Arial"/>
      <w:szCs w:val="20"/>
      <w:lang w:eastAsia="ru-RU"/>
    </w:rPr>
  </w:style>
  <w:style w:type="paragraph" w:customStyle="1" w:styleId="2c">
    <w:name w:val="заголовок 2"/>
    <w:basedOn w:val="a3"/>
    <w:next w:val="a3"/>
    <w:rsid w:val="00FF5BEB"/>
    <w:pPr>
      <w:keepNext/>
      <w:spacing w:before="240" w:after="120"/>
      <w:jc w:val="center"/>
      <w:outlineLvl w:val="1"/>
    </w:pPr>
    <w:rPr>
      <w:rFonts w:eastAsia="Times New Roman" w:cs="Arial"/>
      <w:b/>
      <w:iCs/>
      <w:szCs w:val="24"/>
      <w:lang w:eastAsia="ru-RU"/>
    </w:rPr>
  </w:style>
  <w:style w:type="character" w:customStyle="1" w:styleId="affb">
    <w:name w:val="Таблица Знак"/>
    <w:link w:val="affa"/>
    <w:locked/>
    <w:rsid w:val="00FF5BEB"/>
    <w:rPr>
      <w:rFonts w:ascii="Arial" w:eastAsia="Times New Roman" w:hAnsi="Arial" w:cs="Times New Roman"/>
      <w:sz w:val="28"/>
      <w:szCs w:val="20"/>
      <w:lang w:eastAsia="ru-RU"/>
    </w:rPr>
  </w:style>
  <w:style w:type="paragraph" w:customStyle="1" w:styleId="1c">
    <w:name w:val="Штамп1"/>
    <w:basedOn w:val="a3"/>
    <w:rsid w:val="00FF5BEB"/>
    <w:pPr>
      <w:widowControl w:val="0"/>
      <w:jc w:val="center"/>
    </w:pPr>
    <w:rPr>
      <w:rFonts w:eastAsia="Times New Roman"/>
      <w:sz w:val="24"/>
      <w:szCs w:val="20"/>
      <w:lang w:eastAsia="ru-RU"/>
    </w:rPr>
  </w:style>
  <w:style w:type="character" w:styleId="HTML1">
    <w:name w:val="HTML Typewriter"/>
    <w:unhideWhenUsed/>
    <w:rsid w:val="00FF5BEB"/>
    <w:rPr>
      <w:rFonts w:ascii="Courier New" w:eastAsia="Times New Roman" w:hAnsi="Courier New" w:cs="Courier New" w:hint="default"/>
      <w:sz w:val="20"/>
      <w:szCs w:val="20"/>
    </w:rPr>
  </w:style>
  <w:style w:type="paragraph" w:styleId="1d">
    <w:name w:val="index 1"/>
    <w:basedOn w:val="a3"/>
    <w:next w:val="a3"/>
    <w:autoRedefine/>
    <w:unhideWhenUsed/>
    <w:rsid w:val="00FF5BEB"/>
    <w:pPr>
      <w:ind w:left="240" w:hanging="240"/>
    </w:pPr>
    <w:rPr>
      <w:rFonts w:eastAsia="Times New Roman"/>
      <w:sz w:val="24"/>
      <w:szCs w:val="24"/>
      <w:lang w:eastAsia="ru-RU"/>
    </w:rPr>
  </w:style>
  <w:style w:type="paragraph" w:styleId="affc">
    <w:name w:val="Normal Indent"/>
    <w:basedOn w:val="a3"/>
    <w:unhideWhenUsed/>
    <w:rsid w:val="00FF5BEB"/>
    <w:pPr>
      <w:ind w:left="720"/>
    </w:pPr>
    <w:rPr>
      <w:rFonts w:eastAsia="Times New Roman"/>
      <w:sz w:val="20"/>
      <w:szCs w:val="20"/>
      <w:lang w:eastAsia="ru-RU"/>
    </w:rPr>
  </w:style>
  <w:style w:type="paragraph" w:styleId="affd">
    <w:name w:val="List"/>
    <w:basedOn w:val="a3"/>
    <w:unhideWhenUsed/>
    <w:rsid w:val="00FF5BEB"/>
    <w:pPr>
      <w:ind w:left="283" w:hanging="283"/>
    </w:pPr>
    <w:rPr>
      <w:rFonts w:eastAsia="Times New Roman"/>
      <w:sz w:val="20"/>
      <w:szCs w:val="20"/>
      <w:lang w:eastAsia="ru-RU"/>
    </w:rPr>
  </w:style>
  <w:style w:type="paragraph" w:styleId="a">
    <w:name w:val="List Bullet"/>
    <w:basedOn w:val="a3"/>
    <w:autoRedefine/>
    <w:unhideWhenUsed/>
    <w:rsid w:val="00FF5BEB"/>
    <w:pPr>
      <w:numPr>
        <w:numId w:val="14"/>
      </w:numPr>
      <w:tabs>
        <w:tab w:val="clear" w:pos="360"/>
        <w:tab w:val="num" w:pos="0"/>
      </w:tabs>
      <w:spacing w:line="360" w:lineRule="auto"/>
    </w:pPr>
    <w:rPr>
      <w:rFonts w:eastAsia="Times New Roman"/>
      <w:sz w:val="24"/>
      <w:szCs w:val="20"/>
      <w:lang w:eastAsia="ru-RU"/>
    </w:rPr>
  </w:style>
  <w:style w:type="paragraph" w:styleId="2d">
    <w:name w:val="List 2"/>
    <w:basedOn w:val="a3"/>
    <w:unhideWhenUsed/>
    <w:rsid w:val="00FF5BEB"/>
    <w:pPr>
      <w:ind w:left="566" w:hanging="283"/>
    </w:pPr>
    <w:rPr>
      <w:rFonts w:eastAsia="Times New Roman"/>
      <w:sz w:val="32"/>
      <w:szCs w:val="20"/>
      <w:lang w:eastAsia="ru-RU"/>
    </w:rPr>
  </w:style>
  <w:style w:type="paragraph" w:styleId="39">
    <w:name w:val="List 3"/>
    <w:basedOn w:val="a3"/>
    <w:unhideWhenUsed/>
    <w:rsid w:val="00FF5BEB"/>
    <w:pPr>
      <w:ind w:left="849" w:hanging="283"/>
    </w:pPr>
    <w:rPr>
      <w:rFonts w:eastAsia="Times New Roman"/>
      <w:sz w:val="32"/>
      <w:szCs w:val="20"/>
      <w:lang w:eastAsia="ru-RU"/>
    </w:rPr>
  </w:style>
  <w:style w:type="paragraph" w:styleId="2">
    <w:name w:val="List Bullet 2"/>
    <w:basedOn w:val="a3"/>
    <w:autoRedefine/>
    <w:unhideWhenUsed/>
    <w:rsid w:val="00FF5BEB"/>
    <w:pPr>
      <w:numPr>
        <w:numId w:val="15"/>
      </w:numPr>
      <w:tabs>
        <w:tab w:val="clear" w:pos="643"/>
      </w:tabs>
      <w:spacing w:line="360" w:lineRule="auto"/>
      <w:ind w:left="0" w:firstLine="709"/>
      <w:outlineLvl w:val="0"/>
    </w:pPr>
    <w:rPr>
      <w:rFonts w:eastAsia="Times New Roman"/>
      <w:sz w:val="24"/>
      <w:szCs w:val="20"/>
      <w:lang w:eastAsia="ru-RU"/>
    </w:rPr>
  </w:style>
  <w:style w:type="paragraph" w:styleId="3">
    <w:name w:val="List Bullet 3"/>
    <w:basedOn w:val="a3"/>
    <w:autoRedefine/>
    <w:unhideWhenUsed/>
    <w:rsid w:val="00FF5BEB"/>
    <w:pPr>
      <w:numPr>
        <w:numId w:val="16"/>
      </w:numPr>
      <w:tabs>
        <w:tab w:val="clear" w:pos="926"/>
      </w:tabs>
      <w:spacing w:line="360" w:lineRule="auto"/>
      <w:ind w:left="0" w:firstLine="709"/>
    </w:pPr>
    <w:rPr>
      <w:rFonts w:eastAsia="Times New Roman"/>
      <w:b/>
      <w:bCs/>
      <w:sz w:val="24"/>
      <w:szCs w:val="20"/>
      <w:lang w:eastAsia="ru-RU"/>
    </w:rPr>
  </w:style>
  <w:style w:type="paragraph" w:styleId="4">
    <w:name w:val="List Bullet 4"/>
    <w:basedOn w:val="a3"/>
    <w:autoRedefine/>
    <w:unhideWhenUsed/>
    <w:rsid w:val="00FF5BEB"/>
    <w:pPr>
      <w:numPr>
        <w:numId w:val="17"/>
      </w:numPr>
      <w:tabs>
        <w:tab w:val="clear" w:pos="1209"/>
        <w:tab w:val="num" w:pos="0"/>
      </w:tabs>
      <w:spacing w:line="360" w:lineRule="auto"/>
      <w:ind w:left="0" w:firstLine="566"/>
    </w:pPr>
    <w:rPr>
      <w:rFonts w:eastAsia="Times New Roman"/>
      <w:sz w:val="24"/>
      <w:szCs w:val="20"/>
      <w:lang w:eastAsia="ru-RU"/>
    </w:rPr>
  </w:style>
  <w:style w:type="paragraph" w:styleId="affe">
    <w:name w:val="Signature"/>
    <w:basedOn w:val="a3"/>
    <w:link w:val="afff"/>
    <w:unhideWhenUsed/>
    <w:rsid w:val="00FF5BEB"/>
    <w:pPr>
      <w:ind w:left="4252"/>
    </w:pPr>
    <w:rPr>
      <w:rFonts w:eastAsia="Times New Roman"/>
      <w:sz w:val="24"/>
      <w:szCs w:val="24"/>
      <w:lang w:eastAsia="ru-RU"/>
    </w:rPr>
  </w:style>
  <w:style w:type="character" w:customStyle="1" w:styleId="afff">
    <w:name w:val="Подпись Знак"/>
    <w:link w:val="affe"/>
    <w:rsid w:val="00FF5BEB"/>
    <w:rPr>
      <w:rFonts w:ascii="Times New Roman" w:eastAsia="Times New Roman" w:hAnsi="Times New Roman" w:cs="Times New Roman"/>
      <w:sz w:val="24"/>
      <w:szCs w:val="24"/>
      <w:lang w:eastAsia="ru-RU"/>
    </w:rPr>
  </w:style>
  <w:style w:type="paragraph" w:styleId="afff0">
    <w:name w:val="List Continue"/>
    <w:basedOn w:val="a3"/>
    <w:unhideWhenUsed/>
    <w:rsid w:val="00FF5BEB"/>
    <w:pPr>
      <w:spacing w:after="120"/>
      <w:ind w:left="283"/>
    </w:pPr>
    <w:rPr>
      <w:rFonts w:eastAsia="Times New Roman"/>
      <w:sz w:val="32"/>
      <w:szCs w:val="20"/>
      <w:lang w:eastAsia="ru-RU"/>
    </w:rPr>
  </w:style>
  <w:style w:type="paragraph" w:styleId="2e">
    <w:name w:val="List Continue 2"/>
    <w:basedOn w:val="a3"/>
    <w:unhideWhenUsed/>
    <w:rsid w:val="00FF5BEB"/>
    <w:pPr>
      <w:spacing w:after="120"/>
      <w:ind w:left="566"/>
    </w:pPr>
    <w:rPr>
      <w:rFonts w:eastAsia="Times New Roman"/>
      <w:sz w:val="32"/>
      <w:szCs w:val="20"/>
      <w:lang w:eastAsia="ru-RU"/>
    </w:rPr>
  </w:style>
  <w:style w:type="paragraph" w:styleId="afff1">
    <w:name w:val="Subtitle"/>
    <w:basedOn w:val="a3"/>
    <w:link w:val="afff2"/>
    <w:qFormat/>
    <w:rsid w:val="00FF5BEB"/>
    <w:pPr>
      <w:spacing w:line="360" w:lineRule="auto"/>
      <w:ind w:firstLine="720"/>
      <w:jc w:val="center"/>
    </w:pPr>
    <w:rPr>
      <w:rFonts w:eastAsia="Times New Roman"/>
      <w:b/>
      <w:sz w:val="24"/>
      <w:szCs w:val="20"/>
      <w:lang w:eastAsia="ru-RU"/>
    </w:rPr>
  </w:style>
  <w:style w:type="character" w:customStyle="1" w:styleId="afff2">
    <w:name w:val="Подзаголовок Знак"/>
    <w:link w:val="afff1"/>
    <w:rsid w:val="00FF5BEB"/>
    <w:rPr>
      <w:rFonts w:ascii="Times New Roman" w:eastAsia="Times New Roman" w:hAnsi="Times New Roman" w:cs="Times New Roman"/>
      <w:b/>
      <w:sz w:val="24"/>
      <w:szCs w:val="20"/>
      <w:lang w:eastAsia="ru-RU"/>
    </w:rPr>
  </w:style>
  <w:style w:type="paragraph" w:styleId="afff3">
    <w:name w:val="Block Text"/>
    <w:basedOn w:val="a3"/>
    <w:unhideWhenUsed/>
    <w:rsid w:val="00FF5BEB"/>
    <w:pPr>
      <w:ind w:left="1134" w:right="1134"/>
      <w:jc w:val="center"/>
    </w:pPr>
    <w:rPr>
      <w:rFonts w:eastAsia="Times New Roman"/>
      <w:sz w:val="24"/>
      <w:szCs w:val="20"/>
      <w:lang w:val="en-US" w:eastAsia="ru-RU"/>
    </w:rPr>
  </w:style>
  <w:style w:type="paragraph" w:styleId="afff4">
    <w:name w:val="Document Map"/>
    <w:basedOn w:val="a3"/>
    <w:link w:val="afff5"/>
    <w:unhideWhenUsed/>
    <w:rsid w:val="00FF5BEB"/>
    <w:pPr>
      <w:shd w:val="clear" w:color="auto" w:fill="000080"/>
    </w:pPr>
    <w:rPr>
      <w:rFonts w:ascii="Tahoma" w:eastAsia="Times New Roman" w:hAnsi="Tahoma" w:cs="Tahoma"/>
      <w:sz w:val="20"/>
      <w:szCs w:val="20"/>
      <w:lang w:eastAsia="ru-RU"/>
    </w:rPr>
  </w:style>
  <w:style w:type="character" w:customStyle="1" w:styleId="afff5">
    <w:name w:val="Схема документа Знак"/>
    <w:link w:val="afff4"/>
    <w:rsid w:val="00FF5BEB"/>
    <w:rPr>
      <w:rFonts w:ascii="Tahoma" w:eastAsia="Times New Roman" w:hAnsi="Tahoma" w:cs="Tahoma"/>
      <w:sz w:val="20"/>
      <w:szCs w:val="20"/>
      <w:shd w:val="clear" w:color="auto" w:fill="000080"/>
      <w:lang w:eastAsia="ru-RU"/>
    </w:rPr>
  </w:style>
  <w:style w:type="paragraph" w:styleId="af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3"/>
    <w:link w:val="afff7"/>
    <w:unhideWhenUsed/>
    <w:rsid w:val="00FF5BEB"/>
    <w:rPr>
      <w:rFonts w:ascii="Courier New" w:eastAsia="Times New Roman" w:hAnsi="Courier New" w:cs="Courier New"/>
      <w:sz w:val="20"/>
      <w:szCs w:val="20"/>
      <w:lang w:eastAsia="ru-RU"/>
    </w:rPr>
  </w:style>
  <w:style w:type="character" w:customStyle="1" w:styleId="af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link w:val="afff6"/>
    <w:rsid w:val="00FF5BEB"/>
    <w:rPr>
      <w:rFonts w:ascii="Courier New" w:eastAsia="Times New Roman" w:hAnsi="Courier New" w:cs="Courier New"/>
      <w:sz w:val="20"/>
      <w:szCs w:val="20"/>
      <w:lang w:eastAsia="ru-RU"/>
    </w:rPr>
  </w:style>
  <w:style w:type="paragraph" w:customStyle="1" w:styleId="afff8">
    <w:name w:val="Краткий обратный адрес"/>
    <w:basedOn w:val="a3"/>
    <w:rsid w:val="00FF5BEB"/>
    <w:rPr>
      <w:rFonts w:eastAsia="Times New Roman"/>
      <w:sz w:val="24"/>
      <w:szCs w:val="24"/>
      <w:lang w:eastAsia="ru-RU"/>
    </w:rPr>
  </w:style>
  <w:style w:type="paragraph" w:customStyle="1" w:styleId="PP">
    <w:name w:val="Строка PP"/>
    <w:basedOn w:val="affe"/>
    <w:rsid w:val="00FF5BEB"/>
  </w:style>
  <w:style w:type="paragraph" w:customStyle="1" w:styleId="afff9">
    <w:name w:val="Адресат"/>
    <w:basedOn w:val="a3"/>
    <w:rsid w:val="00FF5BEB"/>
    <w:rPr>
      <w:rFonts w:eastAsia="Times New Roman"/>
      <w:sz w:val="24"/>
      <w:szCs w:val="24"/>
      <w:lang w:eastAsia="ru-RU"/>
    </w:rPr>
  </w:style>
  <w:style w:type="paragraph" w:customStyle="1" w:styleId="2f">
    <w:name w:val="Штамп2"/>
    <w:basedOn w:val="20"/>
    <w:rsid w:val="00FF5BEB"/>
    <w:pPr>
      <w:keepLines w:val="0"/>
      <w:numPr>
        <w:ilvl w:val="0"/>
        <w:numId w:val="0"/>
      </w:numPr>
      <w:spacing w:before="0"/>
      <w:ind w:left="34" w:right="34"/>
      <w:outlineLvl w:val="9"/>
    </w:pPr>
    <w:rPr>
      <w:b w:val="0"/>
      <w:sz w:val="24"/>
      <w:szCs w:val="20"/>
      <w:lang w:eastAsia="ru-RU"/>
    </w:rPr>
  </w:style>
  <w:style w:type="paragraph" w:customStyle="1" w:styleId="3a">
    <w:name w:val="Штам3"/>
    <w:basedOn w:val="a3"/>
    <w:rsid w:val="00FF5BEB"/>
    <w:pPr>
      <w:ind w:left="34" w:right="34"/>
      <w:jc w:val="center"/>
    </w:pPr>
    <w:rPr>
      <w:rFonts w:eastAsia="Times New Roman"/>
      <w:sz w:val="16"/>
      <w:szCs w:val="20"/>
      <w:lang w:eastAsia="ru-RU"/>
    </w:rPr>
  </w:style>
  <w:style w:type="paragraph" w:customStyle="1" w:styleId="46">
    <w:name w:val="Штам4"/>
    <w:basedOn w:val="a3"/>
    <w:rsid w:val="00FF5BEB"/>
    <w:pPr>
      <w:spacing w:before="120"/>
      <w:ind w:left="-227" w:right="-227"/>
    </w:pPr>
    <w:rPr>
      <w:rFonts w:eastAsia="Times New Roman"/>
      <w:sz w:val="16"/>
      <w:szCs w:val="20"/>
      <w:lang w:eastAsia="ru-RU"/>
    </w:rPr>
  </w:style>
  <w:style w:type="paragraph" w:customStyle="1" w:styleId="afffa">
    <w:name w:val="Оновкка"/>
    <w:rsid w:val="00FF5BEB"/>
    <w:pPr>
      <w:ind w:firstLine="709"/>
      <w:jc w:val="both"/>
    </w:pPr>
    <w:rPr>
      <w:rFonts w:ascii="Times New Roman" w:eastAsia="Times New Roman" w:hAnsi="Times New Roman"/>
      <w:sz w:val="24"/>
      <w:szCs w:val="28"/>
    </w:rPr>
  </w:style>
  <w:style w:type="paragraph" w:customStyle="1" w:styleId="211">
    <w:name w:val="Основной текст с отступом 21"/>
    <w:basedOn w:val="a3"/>
    <w:rsid w:val="00FF5BEB"/>
    <w:pPr>
      <w:widowControl w:val="0"/>
      <w:spacing w:line="259" w:lineRule="auto"/>
      <w:ind w:left="160" w:firstLine="700"/>
    </w:pPr>
    <w:rPr>
      <w:rFonts w:eastAsia="Times New Roman"/>
      <w:szCs w:val="20"/>
      <w:lang w:eastAsia="ru-RU"/>
    </w:rPr>
  </w:style>
  <w:style w:type="paragraph" w:customStyle="1" w:styleId="212">
    <w:name w:val="Основной текст 21"/>
    <w:basedOn w:val="a3"/>
    <w:rsid w:val="00FF5BEB"/>
    <w:pPr>
      <w:overflowPunct w:val="0"/>
      <w:autoSpaceDE w:val="0"/>
      <w:autoSpaceDN w:val="0"/>
      <w:adjustRightInd w:val="0"/>
    </w:pPr>
    <w:rPr>
      <w:rFonts w:eastAsia="Times New Roman"/>
      <w:szCs w:val="20"/>
      <w:lang w:eastAsia="ru-RU"/>
    </w:rPr>
  </w:style>
  <w:style w:type="paragraph" w:customStyle="1" w:styleId="afffb">
    <w:name w:val="Заголовок статьи"/>
    <w:basedOn w:val="a3"/>
    <w:next w:val="a3"/>
    <w:rsid w:val="00FF5BEB"/>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f0">
    <w:name w:val="Заг. уровень 2"/>
    <w:rsid w:val="00FF5BEB"/>
    <w:pPr>
      <w:jc w:val="center"/>
      <w:outlineLvl w:val="1"/>
    </w:pPr>
    <w:rPr>
      <w:rFonts w:ascii="Times New Roman" w:eastAsia="Times New Roman" w:hAnsi="Times New Roman"/>
      <w:b/>
      <w:sz w:val="24"/>
    </w:rPr>
  </w:style>
  <w:style w:type="paragraph" w:customStyle="1" w:styleId="afffc">
    <w:name w:val="Таблицы (моноширинный)"/>
    <w:basedOn w:val="a3"/>
    <w:next w:val="a3"/>
    <w:rsid w:val="00FF5BEB"/>
    <w:pPr>
      <w:autoSpaceDE w:val="0"/>
      <w:autoSpaceDN w:val="0"/>
      <w:adjustRightInd w:val="0"/>
    </w:pPr>
    <w:rPr>
      <w:rFonts w:ascii="Courier New" w:eastAsia="Times New Roman" w:hAnsi="Courier New" w:cs="Courier New"/>
      <w:sz w:val="20"/>
      <w:szCs w:val="20"/>
      <w:lang w:eastAsia="ru-RU"/>
    </w:rPr>
  </w:style>
  <w:style w:type="paragraph" w:customStyle="1" w:styleId="1e">
    <w:name w:val="Стиль1"/>
    <w:basedOn w:val="a3"/>
    <w:rsid w:val="00FF5BEB"/>
    <w:pPr>
      <w:spacing w:line="360" w:lineRule="auto"/>
      <w:ind w:firstLine="709"/>
      <w:outlineLvl w:val="1"/>
    </w:pPr>
    <w:rPr>
      <w:rFonts w:eastAsia="Times New Roman"/>
      <w:color w:val="000000"/>
      <w:sz w:val="24"/>
      <w:szCs w:val="24"/>
      <w:lang w:eastAsia="ru-RU"/>
    </w:rPr>
  </w:style>
  <w:style w:type="paragraph" w:customStyle="1" w:styleId="ConsPlusTitle">
    <w:name w:val="ConsPlusTitle"/>
    <w:rsid w:val="00FF5BEB"/>
    <w:pPr>
      <w:widowControl w:val="0"/>
      <w:autoSpaceDE w:val="0"/>
      <w:autoSpaceDN w:val="0"/>
      <w:adjustRightInd w:val="0"/>
      <w:jc w:val="both"/>
    </w:pPr>
    <w:rPr>
      <w:rFonts w:ascii="Arial" w:eastAsia="Times New Roman" w:hAnsi="Arial" w:cs="Arial"/>
      <w:b/>
      <w:bCs/>
    </w:rPr>
  </w:style>
  <w:style w:type="character" w:customStyle="1" w:styleId="afffd">
    <w:name w:val="Основное Знак"/>
    <w:link w:val="afffe"/>
    <w:locked/>
    <w:rsid w:val="00FF5BEB"/>
    <w:rPr>
      <w:color w:val="000000"/>
      <w:sz w:val="24"/>
      <w:szCs w:val="24"/>
    </w:rPr>
  </w:style>
  <w:style w:type="paragraph" w:customStyle="1" w:styleId="afffe">
    <w:name w:val="Основное"/>
    <w:link w:val="afffd"/>
    <w:autoRedefine/>
    <w:rsid w:val="00FF5BEB"/>
    <w:pPr>
      <w:ind w:firstLine="709"/>
      <w:jc w:val="both"/>
    </w:pPr>
    <w:rPr>
      <w:color w:val="000000"/>
      <w:sz w:val="24"/>
      <w:szCs w:val="24"/>
      <w:lang w:eastAsia="en-US"/>
    </w:rPr>
  </w:style>
  <w:style w:type="character" w:styleId="affff">
    <w:name w:val="endnote reference"/>
    <w:unhideWhenUsed/>
    <w:rsid w:val="00FF5BEB"/>
    <w:rPr>
      <w:vertAlign w:val="superscript"/>
    </w:rPr>
  </w:style>
  <w:style w:type="character" w:customStyle="1" w:styleId="affff0">
    <w:name w:val="Гипертекстовая ссылка"/>
    <w:rsid w:val="00FF5BEB"/>
    <w:rPr>
      <w:color w:val="008000"/>
      <w:sz w:val="20"/>
      <w:szCs w:val="20"/>
      <w:u w:val="single"/>
    </w:rPr>
  </w:style>
  <w:style w:type="character" w:customStyle="1" w:styleId="affff1">
    <w:name w:val="Цветовое выделение"/>
    <w:rsid w:val="00FF5BEB"/>
    <w:rPr>
      <w:b/>
      <w:bCs/>
      <w:color w:val="000080"/>
      <w:sz w:val="20"/>
      <w:szCs w:val="20"/>
    </w:rPr>
  </w:style>
  <w:style w:type="character" w:customStyle="1" w:styleId="postbody">
    <w:name w:val="postbody"/>
    <w:basedOn w:val="a4"/>
    <w:rsid w:val="00FF5BEB"/>
  </w:style>
  <w:style w:type="numbering" w:customStyle="1" w:styleId="affff2">
    <w:name w:val="Стиль нумерованный"/>
    <w:rsid w:val="00FF5BEB"/>
  </w:style>
  <w:style w:type="paragraph" w:customStyle="1" w:styleId="affff3">
    <w:name w:val="Содержимое таблицы"/>
    <w:basedOn w:val="a3"/>
    <w:rsid w:val="00FF5BEB"/>
    <w:pPr>
      <w:suppressLineNumbers/>
      <w:suppressAutoHyphens/>
      <w:overflowPunct w:val="0"/>
      <w:autoSpaceDE w:val="0"/>
      <w:textAlignment w:val="baseline"/>
    </w:pPr>
    <w:rPr>
      <w:rFonts w:eastAsia="Times New Roman"/>
      <w:szCs w:val="20"/>
      <w:lang w:eastAsia="ar-SA"/>
    </w:rPr>
  </w:style>
  <w:style w:type="paragraph" w:customStyle="1" w:styleId="affff4">
    <w:name w:val="Знак"/>
    <w:basedOn w:val="a3"/>
    <w:rsid w:val="00FF5BEB"/>
    <w:pPr>
      <w:spacing w:line="240" w:lineRule="exact"/>
    </w:pPr>
    <w:rPr>
      <w:rFonts w:eastAsia="Times New Roman"/>
      <w:sz w:val="24"/>
      <w:szCs w:val="24"/>
      <w:lang w:val="en-US"/>
    </w:rPr>
  </w:style>
  <w:style w:type="paragraph" w:customStyle="1" w:styleId="S">
    <w:name w:val="S_Обычный"/>
    <w:basedOn w:val="a3"/>
    <w:link w:val="S0"/>
    <w:qFormat/>
    <w:rsid w:val="00FF5BEB"/>
    <w:pPr>
      <w:spacing w:line="360" w:lineRule="auto"/>
      <w:ind w:firstLine="709"/>
    </w:pPr>
    <w:rPr>
      <w:rFonts w:eastAsia="Times New Roman"/>
      <w:sz w:val="24"/>
      <w:szCs w:val="24"/>
      <w:lang w:eastAsia="ru-RU"/>
    </w:rPr>
  </w:style>
  <w:style w:type="character" w:customStyle="1" w:styleId="S0">
    <w:name w:val="S_Обычный Знак"/>
    <w:link w:val="S"/>
    <w:rsid w:val="00FF5BEB"/>
    <w:rPr>
      <w:rFonts w:ascii="Times New Roman" w:eastAsia="Times New Roman" w:hAnsi="Times New Roman" w:cs="Times New Roman"/>
      <w:sz w:val="24"/>
      <w:szCs w:val="24"/>
      <w:lang w:eastAsia="ru-RU"/>
    </w:rPr>
  </w:style>
  <w:style w:type="paragraph" w:customStyle="1" w:styleId="3b">
    <w:name w:val="???????? ????? 3"/>
    <w:basedOn w:val="a3"/>
    <w:rsid w:val="00FF5BEB"/>
    <w:pPr>
      <w:widowControl w:val="0"/>
      <w:suppressAutoHyphens/>
      <w:overflowPunct w:val="0"/>
      <w:autoSpaceDE w:val="0"/>
      <w:spacing w:after="120"/>
      <w:textAlignment w:val="baseline"/>
    </w:pPr>
    <w:rPr>
      <w:rFonts w:eastAsia="Times New Roman"/>
      <w:sz w:val="16"/>
      <w:szCs w:val="20"/>
      <w:lang w:eastAsia="ar-SA"/>
    </w:rPr>
  </w:style>
  <w:style w:type="paragraph" w:customStyle="1" w:styleId="xl24">
    <w:name w:val="xl24"/>
    <w:basedOn w:val="a3"/>
    <w:rsid w:val="00FF5BEB"/>
    <w:pPr>
      <w:suppressAutoHyphens/>
      <w:overflowPunct w:val="0"/>
      <w:autoSpaceDE w:val="0"/>
      <w:spacing w:before="280" w:after="280"/>
      <w:jc w:val="center"/>
      <w:textAlignment w:val="baseline"/>
    </w:pPr>
    <w:rPr>
      <w:rFonts w:eastAsia="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3"/>
    <w:rsid w:val="00FF5BEB"/>
    <w:pPr>
      <w:spacing w:after="160" w:line="240" w:lineRule="exact"/>
    </w:pPr>
    <w:rPr>
      <w:rFonts w:ascii="Verdana" w:eastAsia="Times New Roman" w:hAnsi="Verdana"/>
      <w:sz w:val="24"/>
      <w:szCs w:val="24"/>
      <w:lang w:val="en-US"/>
    </w:rPr>
  </w:style>
  <w:style w:type="paragraph" w:customStyle="1" w:styleId="ConsNonformat">
    <w:name w:val="ConsNonformat"/>
    <w:rsid w:val="00FF5BEB"/>
    <w:pPr>
      <w:widowControl w:val="0"/>
      <w:numPr>
        <w:numId w:val="21"/>
      </w:numPr>
      <w:tabs>
        <w:tab w:val="clear" w:pos="360"/>
      </w:tabs>
      <w:autoSpaceDE w:val="0"/>
      <w:autoSpaceDN w:val="0"/>
      <w:adjustRightInd w:val="0"/>
      <w:ind w:left="0" w:firstLine="0"/>
      <w:jc w:val="both"/>
    </w:pPr>
    <w:rPr>
      <w:rFonts w:ascii="Courier New" w:eastAsia="Times New Roman" w:hAnsi="Courier New" w:cs="Courier New"/>
    </w:rPr>
  </w:style>
  <w:style w:type="character" w:customStyle="1" w:styleId="1f">
    <w:name w:val="Знак Знак Знак1"/>
    <w:basedOn w:val="a4"/>
    <w:semiHidden/>
    <w:rsid w:val="00FF5BEB"/>
  </w:style>
  <w:style w:type="paragraph" w:customStyle="1" w:styleId="affff5">
    <w:name w:val="Для записок"/>
    <w:basedOn w:val="a3"/>
    <w:rsid w:val="00FF5BEB"/>
    <w:pPr>
      <w:spacing w:before="120"/>
      <w:ind w:firstLine="720"/>
    </w:pPr>
    <w:rPr>
      <w:rFonts w:eastAsia="Times New Roman"/>
      <w:sz w:val="24"/>
      <w:szCs w:val="20"/>
      <w:lang w:eastAsia="ru-RU"/>
    </w:rPr>
  </w:style>
  <w:style w:type="paragraph" w:customStyle="1" w:styleId="221">
    <w:name w:val="Основной текст 22"/>
    <w:basedOn w:val="1b"/>
    <w:rsid w:val="00FF5BEB"/>
    <w:pPr>
      <w:overflowPunct w:val="0"/>
      <w:autoSpaceDE w:val="0"/>
      <w:spacing w:before="0" w:after="0"/>
      <w:jc w:val="both"/>
      <w:textAlignment w:val="baseline"/>
    </w:pPr>
    <w:rPr>
      <w:sz w:val="22"/>
    </w:rPr>
  </w:style>
  <w:style w:type="paragraph" w:customStyle="1" w:styleId="FR2">
    <w:name w:val="FR2"/>
    <w:rsid w:val="00FF5BEB"/>
    <w:pPr>
      <w:widowControl w:val="0"/>
      <w:suppressAutoHyphens/>
      <w:overflowPunct w:val="0"/>
      <w:autoSpaceDE w:val="0"/>
      <w:spacing w:before="120"/>
      <w:ind w:left="560"/>
      <w:jc w:val="both"/>
      <w:textAlignment w:val="baseline"/>
    </w:pPr>
    <w:rPr>
      <w:rFonts w:ascii="Times New Roman" w:eastAsia="Arial" w:hAnsi="Times New Roman"/>
      <w:sz w:val="18"/>
      <w:lang w:eastAsia="ar-SA"/>
    </w:rPr>
  </w:style>
  <w:style w:type="paragraph" w:customStyle="1" w:styleId="formattext">
    <w:name w:val="formattext"/>
    <w:rsid w:val="00FF5BEB"/>
    <w:pPr>
      <w:widowControl w:val="0"/>
      <w:autoSpaceDE w:val="0"/>
      <w:autoSpaceDN w:val="0"/>
      <w:adjustRightInd w:val="0"/>
      <w:jc w:val="both"/>
    </w:pPr>
    <w:rPr>
      <w:rFonts w:ascii="Times New Roman" w:eastAsia="Times New Roman" w:hAnsi="Times New Roman"/>
      <w:sz w:val="18"/>
      <w:szCs w:val="18"/>
    </w:rPr>
  </w:style>
  <w:style w:type="character" w:customStyle="1" w:styleId="WW-Absatz-Standardschriftart111111111111111111111111111111111111">
    <w:name w:val="WW-Absatz-Standardschriftart111111111111111111111111111111111111"/>
    <w:rsid w:val="00FF5BEB"/>
  </w:style>
  <w:style w:type="character" w:customStyle="1" w:styleId="affff6">
    <w:name w:val="???????? ????? ????"/>
    <w:rsid w:val="00FF5BEB"/>
    <w:rPr>
      <w:rFonts w:ascii="Arial" w:hAnsi="Arial"/>
      <w:sz w:val="22"/>
      <w:lang w:val="ru-RU"/>
    </w:rPr>
  </w:style>
  <w:style w:type="paragraph" w:customStyle="1" w:styleId="S31">
    <w:name w:val="S_Нумерованный_3.1"/>
    <w:basedOn w:val="a3"/>
    <w:rsid w:val="00FF5BEB"/>
    <w:pPr>
      <w:tabs>
        <w:tab w:val="num" w:pos="1800"/>
      </w:tabs>
      <w:suppressAutoHyphens/>
      <w:spacing w:line="360" w:lineRule="auto"/>
      <w:ind w:left="-14976"/>
    </w:pPr>
    <w:rPr>
      <w:rFonts w:eastAsia="Times New Roman"/>
      <w:szCs w:val="20"/>
      <w:lang w:eastAsia="ar-SA"/>
    </w:rPr>
  </w:style>
  <w:style w:type="character" w:customStyle="1" w:styleId="2f1">
    <w:name w:val="Основной текст с отступом Знак2"/>
    <w:aliases w:val="Основной текст с отступом Знак1 Знак"/>
    <w:rsid w:val="00FF5BEB"/>
    <w:rPr>
      <w:rFonts w:ascii="Times New Roman" w:eastAsia="Times New Roman" w:hAnsi="Times New Roman" w:cs="Times New Roman"/>
      <w:sz w:val="28"/>
      <w:szCs w:val="20"/>
      <w:lang w:eastAsia="ar-SA"/>
    </w:rPr>
  </w:style>
  <w:style w:type="paragraph" w:customStyle="1" w:styleId="Style4">
    <w:name w:val="Style4"/>
    <w:basedOn w:val="a3"/>
    <w:rsid w:val="00FF5BEB"/>
    <w:pPr>
      <w:widowControl w:val="0"/>
      <w:autoSpaceDE w:val="0"/>
      <w:autoSpaceDN w:val="0"/>
      <w:adjustRightInd w:val="0"/>
      <w:spacing w:line="432" w:lineRule="exact"/>
      <w:ind w:firstLine="178"/>
    </w:pPr>
    <w:rPr>
      <w:rFonts w:eastAsia="Times New Roman"/>
      <w:sz w:val="24"/>
      <w:szCs w:val="24"/>
      <w:lang w:eastAsia="ru-RU"/>
    </w:rPr>
  </w:style>
  <w:style w:type="character" w:customStyle="1" w:styleId="FontStyle20">
    <w:name w:val="Font Style20"/>
    <w:rsid w:val="00FF5BEB"/>
    <w:rPr>
      <w:rFonts w:ascii="Times New Roman" w:hAnsi="Times New Roman" w:cs="Times New Roman" w:hint="default"/>
      <w:color w:val="000000"/>
      <w:sz w:val="22"/>
      <w:szCs w:val="22"/>
    </w:rPr>
  </w:style>
  <w:style w:type="paragraph" w:customStyle="1" w:styleId="Style10">
    <w:name w:val="Style10"/>
    <w:basedOn w:val="a3"/>
    <w:rsid w:val="00FF5BEB"/>
    <w:pPr>
      <w:widowControl w:val="0"/>
      <w:autoSpaceDE w:val="0"/>
      <w:autoSpaceDN w:val="0"/>
      <w:adjustRightInd w:val="0"/>
      <w:spacing w:line="442" w:lineRule="exact"/>
    </w:pPr>
    <w:rPr>
      <w:rFonts w:eastAsia="Times New Roman"/>
      <w:sz w:val="24"/>
      <w:szCs w:val="24"/>
      <w:lang w:eastAsia="ru-RU"/>
    </w:rPr>
  </w:style>
  <w:style w:type="paragraph" w:customStyle="1" w:styleId="Style11">
    <w:name w:val="Style11"/>
    <w:basedOn w:val="a3"/>
    <w:rsid w:val="00FF5BEB"/>
    <w:pPr>
      <w:widowControl w:val="0"/>
      <w:autoSpaceDE w:val="0"/>
      <w:autoSpaceDN w:val="0"/>
      <w:adjustRightInd w:val="0"/>
      <w:spacing w:line="437" w:lineRule="exact"/>
      <w:ind w:firstLine="355"/>
    </w:pPr>
    <w:rPr>
      <w:rFonts w:eastAsia="Times New Roman"/>
      <w:sz w:val="24"/>
      <w:szCs w:val="24"/>
      <w:lang w:eastAsia="ru-RU"/>
    </w:rPr>
  </w:style>
  <w:style w:type="character" w:customStyle="1" w:styleId="FontStyle21">
    <w:name w:val="Font Style21"/>
    <w:rsid w:val="00FF5BEB"/>
    <w:rPr>
      <w:rFonts w:ascii="Sylfaen" w:hAnsi="Sylfaen" w:cs="Sylfaen" w:hint="default"/>
      <w:b/>
      <w:bCs/>
      <w:color w:val="000000"/>
      <w:spacing w:val="-10"/>
      <w:sz w:val="26"/>
      <w:szCs w:val="26"/>
    </w:rPr>
  </w:style>
  <w:style w:type="paragraph" w:customStyle="1" w:styleId="Style7">
    <w:name w:val="Style7"/>
    <w:basedOn w:val="a3"/>
    <w:rsid w:val="00FF5BEB"/>
    <w:pPr>
      <w:widowControl w:val="0"/>
      <w:autoSpaceDE w:val="0"/>
      <w:autoSpaceDN w:val="0"/>
      <w:adjustRightInd w:val="0"/>
      <w:spacing w:line="427" w:lineRule="exact"/>
      <w:ind w:firstLine="710"/>
    </w:pPr>
    <w:rPr>
      <w:rFonts w:eastAsia="Times New Roman"/>
      <w:sz w:val="24"/>
      <w:szCs w:val="24"/>
      <w:lang w:eastAsia="ru-RU"/>
    </w:rPr>
  </w:style>
  <w:style w:type="paragraph" w:customStyle="1" w:styleId="Style13">
    <w:name w:val="Style13"/>
    <w:basedOn w:val="a3"/>
    <w:rsid w:val="00FF5BEB"/>
    <w:pPr>
      <w:widowControl w:val="0"/>
      <w:autoSpaceDE w:val="0"/>
      <w:autoSpaceDN w:val="0"/>
      <w:adjustRightInd w:val="0"/>
      <w:spacing w:line="430" w:lineRule="exact"/>
    </w:pPr>
    <w:rPr>
      <w:rFonts w:eastAsia="Times New Roman"/>
      <w:sz w:val="24"/>
      <w:szCs w:val="24"/>
      <w:lang w:eastAsia="ru-RU"/>
    </w:rPr>
  </w:style>
  <w:style w:type="paragraph" w:customStyle="1" w:styleId="Style14">
    <w:name w:val="Style14"/>
    <w:basedOn w:val="a3"/>
    <w:rsid w:val="00FF5BEB"/>
    <w:pPr>
      <w:widowControl w:val="0"/>
      <w:autoSpaceDE w:val="0"/>
      <w:autoSpaceDN w:val="0"/>
      <w:adjustRightInd w:val="0"/>
      <w:spacing w:line="427" w:lineRule="exact"/>
      <w:ind w:firstLine="533"/>
    </w:pPr>
    <w:rPr>
      <w:rFonts w:eastAsia="Times New Roman"/>
      <w:sz w:val="24"/>
      <w:szCs w:val="24"/>
      <w:lang w:eastAsia="ru-RU"/>
    </w:rPr>
  </w:style>
  <w:style w:type="paragraph" w:customStyle="1" w:styleId="affff7">
    <w:name w:val="основной"/>
    <w:basedOn w:val="aff2"/>
    <w:rsid w:val="00FF5BEB"/>
    <w:pPr>
      <w:widowControl w:val="0"/>
      <w:spacing w:after="80"/>
      <w:ind w:firstLine="720"/>
    </w:pPr>
    <w:rPr>
      <w:szCs w:val="20"/>
    </w:rPr>
  </w:style>
  <w:style w:type="paragraph" w:customStyle="1" w:styleId="122">
    <w:name w:val="абзац 12"/>
    <w:basedOn w:val="a3"/>
    <w:rsid w:val="00FF5BEB"/>
    <w:pPr>
      <w:overflowPunct w:val="0"/>
      <w:autoSpaceDE w:val="0"/>
      <w:autoSpaceDN w:val="0"/>
      <w:adjustRightInd w:val="0"/>
      <w:ind w:firstLine="709"/>
    </w:pPr>
    <w:rPr>
      <w:rFonts w:eastAsia="Times New Roman"/>
      <w:szCs w:val="20"/>
      <w:lang w:eastAsia="ru-RU"/>
    </w:rPr>
  </w:style>
  <w:style w:type="paragraph" w:customStyle="1" w:styleId="1f0">
    <w:name w:val="Основной текст1"/>
    <w:basedOn w:val="a3"/>
    <w:rsid w:val="00FF5BEB"/>
    <w:rPr>
      <w:rFonts w:eastAsia="Times New Roman"/>
      <w:sz w:val="24"/>
      <w:szCs w:val="20"/>
      <w:lang w:eastAsia="ru-RU"/>
    </w:rPr>
  </w:style>
  <w:style w:type="paragraph" w:customStyle="1" w:styleId="FR1">
    <w:name w:val="FR1"/>
    <w:semiHidden/>
    <w:rsid w:val="00FF5BEB"/>
    <w:pPr>
      <w:widowControl w:val="0"/>
      <w:spacing w:before="220" w:line="340" w:lineRule="auto"/>
      <w:jc w:val="both"/>
    </w:pPr>
    <w:rPr>
      <w:rFonts w:ascii="Arial" w:eastAsia="Times New Roman" w:hAnsi="Arial"/>
    </w:rPr>
  </w:style>
  <w:style w:type="character" w:customStyle="1" w:styleId="241">
    <w:name w:val="Знак Знак24"/>
    <w:rsid w:val="00FF5BEB"/>
    <w:rPr>
      <w:rFonts w:ascii="Cambria" w:eastAsia="Times New Roman" w:hAnsi="Cambria" w:cs="Times New Roman"/>
      <w:b/>
      <w:bCs/>
      <w:kern w:val="32"/>
      <w:sz w:val="32"/>
      <w:szCs w:val="32"/>
      <w:lang w:eastAsia="ru-RU"/>
    </w:rPr>
  </w:style>
  <w:style w:type="paragraph" w:customStyle="1" w:styleId="MsoNormal0">
    <w:name w:val="Основной текст.MsoNormal"/>
    <w:basedOn w:val="a3"/>
    <w:rsid w:val="00FF5BEB"/>
    <w:pPr>
      <w:widowControl w:val="0"/>
      <w:suppressAutoHyphens/>
      <w:autoSpaceDN w:val="0"/>
    </w:pPr>
    <w:rPr>
      <w:rFonts w:eastAsia="Arial Unicode MS" w:cs="Tahoma"/>
      <w:kern w:val="3"/>
      <w:sz w:val="24"/>
      <w:szCs w:val="24"/>
      <w:lang w:eastAsia="ru-RU"/>
    </w:rPr>
  </w:style>
  <w:style w:type="paragraph" w:customStyle="1" w:styleId="313">
    <w:name w:val="Основной текст 31"/>
    <w:basedOn w:val="a3"/>
    <w:rsid w:val="00FF5BEB"/>
    <w:pPr>
      <w:widowControl w:val="0"/>
      <w:jc w:val="center"/>
    </w:pPr>
    <w:rPr>
      <w:rFonts w:eastAsia="Times New Roman"/>
      <w:sz w:val="32"/>
      <w:szCs w:val="20"/>
      <w:lang w:eastAsia="ru-RU"/>
    </w:rPr>
  </w:style>
  <w:style w:type="paragraph" w:customStyle="1" w:styleId="a1">
    <w:name w:val="сп"/>
    <w:basedOn w:val="a3"/>
    <w:rsid w:val="00FF5BEB"/>
    <w:pPr>
      <w:widowControl w:val="0"/>
      <w:numPr>
        <w:numId w:val="23"/>
      </w:numPr>
      <w:tabs>
        <w:tab w:val="clear" w:pos="360"/>
        <w:tab w:val="left" w:pos="680"/>
        <w:tab w:val="num" w:pos="1040"/>
      </w:tabs>
      <w:ind w:left="680"/>
    </w:pPr>
    <w:rPr>
      <w:rFonts w:eastAsia="Times New Roman"/>
      <w:sz w:val="24"/>
      <w:szCs w:val="20"/>
      <w:lang w:eastAsia="ru-RU"/>
    </w:rPr>
  </w:style>
  <w:style w:type="paragraph" w:customStyle="1" w:styleId="74">
    <w:name w:val="7"/>
    <w:basedOn w:val="a3"/>
    <w:rsid w:val="00FF5BEB"/>
    <w:pPr>
      <w:spacing w:before="60"/>
      <w:ind w:left="720"/>
    </w:pPr>
    <w:rPr>
      <w:rFonts w:ascii="Times New Roman CYR" w:eastAsia="Times New Roman" w:hAnsi="Times New Roman CYR"/>
      <w:sz w:val="24"/>
      <w:szCs w:val="20"/>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FF5BEB"/>
    <w:rPr>
      <w:sz w:val="24"/>
      <w:szCs w:val="24"/>
      <w:lang w:val="ru-RU" w:eastAsia="ru-RU" w:bidi="ar-SA"/>
    </w:rPr>
  </w:style>
  <w:style w:type="paragraph" w:customStyle="1" w:styleId="xl32">
    <w:name w:val="xl32"/>
    <w:basedOn w:val="a3"/>
    <w:rsid w:val="00FF5BEB"/>
    <w:pPr>
      <w:widowControl w:val="0"/>
      <w:adjustRightInd w:val="0"/>
      <w:spacing w:before="100" w:beforeAutospacing="1" w:after="100" w:afterAutospacing="1" w:line="360" w:lineRule="atLeast"/>
      <w:textAlignment w:val="baseline"/>
    </w:pPr>
    <w:rPr>
      <w:rFonts w:eastAsia="Times New Roman"/>
      <w:b/>
      <w:bCs/>
      <w:sz w:val="24"/>
      <w:szCs w:val="24"/>
      <w:lang w:eastAsia="ru-RU"/>
    </w:rPr>
  </w:style>
  <w:style w:type="paragraph" w:customStyle="1" w:styleId="Report">
    <w:name w:val="Report"/>
    <w:basedOn w:val="a3"/>
    <w:rsid w:val="00FF5BEB"/>
    <w:pPr>
      <w:widowControl w:val="0"/>
      <w:adjustRightInd w:val="0"/>
      <w:spacing w:line="360" w:lineRule="auto"/>
      <w:ind w:firstLine="567"/>
      <w:textAlignment w:val="baseline"/>
    </w:pPr>
    <w:rPr>
      <w:rFonts w:eastAsia="Times New Roman"/>
      <w:sz w:val="24"/>
      <w:szCs w:val="20"/>
      <w:lang w:eastAsia="ru-RU"/>
    </w:rPr>
  </w:style>
  <w:style w:type="paragraph" w:customStyle="1" w:styleId="affff8">
    <w:name w:val="МОЕ"/>
    <w:basedOn w:val="a3"/>
    <w:rsid w:val="00FF5BEB"/>
    <w:pPr>
      <w:ind w:firstLine="709"/>
    </w:pPr>
    <w:rPr>
      <w:rFonts w:eastAsia="Times New Roman"/>
      <w:spacing w:val="10"/>
      <w:szCs w:val="28"/>
      <w:lang w:eastAsia="ru-RU"/>
    </w:rPr>
  </w:style>
  <w:style w:type="character" w:customStyle="1" w:styleId="apple-style-span">
    <w:name w:val="apple-style-span"/>
    <w:basedOn w:val="a4"/>
    <w:rsid w:val="00FF5BEB"/>
  </w:style>
  <w:style w:type="paragraph" w:customStyle="1" w:styleId="FORMATTEXT0">
    <w:name w:val=".FORMATTEXT"/>
    <w:rsid w:val="00FF5BEB"/>
    <w:pPr>
      <w:widowControl w:val="0"/>
      <w:autoSpaceDE w:val="0"/>
      <w:autoSpaceDN w:val="0"/>
      <w:adjustRightInd w:val="0"/>
      <w:jc w:val="both"/>
    </w:pPr>
    <w:rPr>
      <w:rFonts w:ascii="Times New Roman" w:eastAsia="Times New Roman" w:hAnsi="Times New Roman"/>
      <w:sz w:val="24"/>
      <w:szCs w:val="24"/>
    </w:rPr>
  </w:style>
  <w:style w:type="character" w:styleId="affff9">
    <w:name w:val="annotation reference"/>
    <w:semiHidden/>
    <w:rsid w:val="00FF5BEB"/>
    <w:rPr>
      <w:sz w:val="16"/>
      <w:szCs w:val="16"/>
    </w:rPr>
  </w:style>
  <w:style w:type="paragraph" w:styleId="affffa">
    <w:name w:val="annotation subject"/>
    <w:basedOn w:val="aff6"/>
    <w:next w:val="aff6"/>
    <w:link w:val="affffb"/>
    <w:semiHidden/>
    <w:rsid w:val="00FF5BEB"/>
    <w:pPr>
      <w:suppressAutoHyphens/>
      <w:overflowPunct w:val="0"/>
      <w:autoSpaceDE w:val="0"/>
      <w:textAlignment w:val="baseline"/>
    </w:pPr>
    <w:rPr>
      <w:b/>
      <w:bCs/>
      <w:lang w:eastAsia="ar-SA"/>
    </w:rPr>
  </w:style>
  <w:style w:type="character" w:customStyle="1" w:styleId="affffb">
    <w:name w:val="Тема примечания Знак"/>
    <w:link w:val="affffa"/>
    <w:semiHidden/>
    <w:rsid w:val="00FF5BEB"/>
    <w:rPr>
      <w:rFonts w:ascii="Times New Roman" w:eastAsia="Times New Roman" w:hAnsi="Times New Roman" w:cs="Times New Roman"/>
      <w:b/>
      <w:bCs/>
      <w:sz w:val="20"/>
      <w:szCs w:val="20"/>
      <w:lang w:eastAsia="ar-SA"/>
    </w:rPr>
  </w:style>
  <w:style w:type="paragraph" w:customStyle="1" w:styleId="xl67">
    <w:name w:val="xl6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ConsNormal">
    <w:name w:val="ConsNormal"/>
    <w:rsid w:val="00FF5BEB"/>
    <w:pPr>
      <w:widowControl w:val="0"/>
      <w:autoSpaceDE w:val="0"/>
      <w:autoSpaceDN w:val="0"/>
      <w:adjustRightInd w:val="0"/>
      <w:ind w:right="19772" w:firstLine="720"/>
      <w:jc w:val="both"/>
    </w:pPr>
    <w:rPr>
      <w:rFonts w:ascii="Arial" w:eastAsia="Times New Roman"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FF5BEB"/>
    <w:rPr>
      <w:sz w:val="24"/>
      <w:szCs w:val="24"/>
      <w:lang w:val="ru-RU" w:eastAsia="ru-RU" w:bidi="ar-SA"/>
    </w:rPr>
  </w:style>
  <w:style w:type="paragraph" w:customStyle="1" w:styleId="2f3">
    <w:name w:val="Обычный2"/>
    <w:rsid w:val="00FF5BEB"/>
    <w:pPr>
      <w:suppressAutoHyphens/>
      <w:overflowPunct w:val="0"/>
      <w:autoSpaceDE w:val="0"/>
      <w:textAlignment w:val="baseline"/>
    </w:pPr>
    <w:rPr>
      <w:rFonts w:ascii="MS Sans Serif" w:eastAsia="Arial" w:hAnsi="MS Sans Serif"/>
      <w:lang w:val="en-US" w:eastAsia="ar-SA"/>
    </w:rPr>
  </w:style>
  <w:style w:type="paragraph" w:customStyle="1" w:styleId="222">
    <w:name w:val="Основной текст с отступом 22"/>
    <w:basedOn w:val="a3"/>
    <w:rsid w:val="00FF5BEB"/>
    <w:pPr>
      <w:widowControl w:val="0"/>
      <w:spacing w:line="259" w:lineRule="auto"/>
      <w:ind w:left="160" w:firstLine="700"/>
    </w:pPr>
    <w:rPr>
      <w:rFonts w:eastAsia="Times New Roman"/>
      <w:szCs w:val="20"/>
      <w:lang w:eastAsia="ru-RU"/>
    </w:rPr>
  </w:style>
  <w:style w:type="paragraph" w:customStyle="1" w:styleId="2f4">
    <w:name w:val="Название2"/>
    <w:basedOn w:val="a3"/>
    <w:rsid w:val="00FF5BEB"/>
    <w:pPr>
      <w:jc w:val="center"/>
    </w:pPr>
    <w:rPr>
      <w:rFonts w:eastAsia="Times New Roman"/>
      <w:b/>
      <w:sz w:val="24"/>
      <w:szCs w:val="20"/>
      <w:lang w:eastAsia="ar-SA"/>
    </w:rPr>
  </w:style>
  <w:style w:type="paragraph" w:customStyle="1" w:styleId="231">
    <w:name w:val="Основной текст 23"/>
    <w:basedOn w:val="2f3"/>
    <w:rsid w:val="00FF5BEB"/>
    <w:rPr>
      <w:rFonts w:ascii="Times New Roman" w:hAnsi="Times New Roman"/>
      <w:sz w:val="22"/>
      <w:lang w:val="ru-RU"/>
    </w:rPr>
  </w:style>
  <w:style w:type="paragraph" w:customStyle="1" w:styleId="2f5">
    <w:name w:val="Основной текст2"/>
    <w:basedOn w:val="a3"/>
    <w:rsid w:val="00FF5BEB"/>
    <w:rPr>
      <w:rFonts w:eastAsia="Times New Roman"/>
      <w:sz w:val="24"/>
      <w:szCs w:val="20"/>
      <w:lang w:eastAsia="ru-RU"/>
    </w:rPr>
  </w:style>
  <w:style w:type="paragraph" w:customStyle="1" w:styleId="322">
    <w:name w:val="Основной текст 32"/>
    <w:basedOn w:val="a3"/>
    <w:rsid w:val="00FF5BEB"/>
    <w:pPr>
      <w:widowControl w:val="0"/>
      <w:jc w:val="center"/>
    </w:pPr>
    <w:rPr>
      <w:rFonts w:eastAsia="Times New Roman"/>
      <w:sz w:val="32"/>
      <w:szCs w:val="20"/>
      <w:lang w:eastAsia="ru-RU"/>
    </w:rPr>
  </w:style>
  <w:style w:type="paragraph" w:customStyle="1" w:styleId="affffc">
    <w:name w:val="Основной"/>
    <w:basedOn w:val="afe"/>
    <w:rsid w:val="00FF5BEB"/>
    <w:pPr>
      <w:spacing w:after="0"/>
      <w:ind w:left="0" w:firstLine="680"/>
    </w:pPr>
  </w:style>
  <w:style w:type="paragraph" w:customStyle="1" w:styleId="1f2">
    <w:name w:val="Знак1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142">
    <w:name w:val="Нет списка14"/>
    <w:next w:val="a6"/>
    <w:uiPriority w:val="99"/>
    <w:semiHidden/>
    <w:unhideWhenUsed/>
    <w:rsid w:val="00FF5BEB"/>
  </w:style>
  <w:style w:type="character" w:customStyle="1" w:styleId="114">
    <w:name w:val="Основной текст с отступом Знак1 Знак1"/>
    <w:semiHidden/>
    <w:rsid w:val="00FF5BEB"/>
    <w:rPr>
      <w:rFonts w:ascii="Times New Roman" w:eastAsia="Times New Roman" w:hAnsi="Times New Roman" w:cs="Times New Roman"/>
      <w:sz w:val="28"/>
      <w:szCs w:val="20"/>
      <w:lang w:eastAsia="ar-SA"/>
    </w:rPr>
  </w:style>
  <w:style w:type="numbering" w:customStyle="1" w:styleId="1f3">
    <w:name w:val="Стиль нумерованный1"/>
    <w:rsid w:val="00FF5BEB"/>
  </w:style>
  <w:style w:type="table" w:customStyle="1" w:styleId="270">
    <w:name w:val="Сетка таблицы27"/>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6"/>
    <w:uiPriority w:val="99"/>
    <w:semiHidden/>
    <w:unhideWhenUsed/>
    <w:rsid w:val="00FF5BEB"/>
  </w:style>
  <w:style w:type="numbering" w:customStyle="1" w:styleId="2f6">
    <w:name w:val="Стиль нумерованный2"/>
    <w:rsid w:val="00FF5BEB"/>
  </w:style>
  <w:style w:type="paragraph" w:customStyle="1" w:styleId="western">
    <w:name w:val="western"/>
    <w:basedOn w:val="a3"/>
    <w:rsid w:val="00FF5BEB"/>
    <w:pPr>
      <w:spacing w:before="100" w:beforeAutospacing="1" w:after="100" w:afterAutospacing="1"/>
    </w:pPr>
    <w:rPr>
      <w:rFonts w:eastAsia="Times New Roman"/>
      <w:sz w:val="24"/>
      <w:szCs w:val="24"/>
      <w:lang w:eastAsia="ru-RU"/>
    </w:rPr>
  </w:style>
  <w:style w:type="paragraph" w:customStyle="1" w:styleId="txt">
    <w:name w:val="txt"/>
    <w:basedOn w:val="a3"/>
    <w:rsid w:val="00FF5BEB"/>
    <w:pPr>
      <w:spacing w:before="100" w:beforeAutospacing="1" w:after="100" w:afterAutospacing="1"/>
    </w:pPr>
    <w:rPr>
      <w:rFonts w:ascii="Verdana" w:eastAsia="Times New Roman" w:hAnsi="Verdana"/>
      <w:color w:val="000000"/>
      <w:sz w:val="17"/>
      <w:szCs w:val="17"/>
      <w:lang w:eastAsia="ru-RU"/>
    </w:rPr>
  </w:style>
  <w:style w:type="numbering" w:customStyle="1" w:styleId="314">
    <w:name w:val="Нет списка31"/>
    <w:next w:val="a6"/>
    <w:uiPriority w:val="99"/>
    <w:semiHidden/>
    <w:unhideWhenUsed/>
    <w:rsid w:val="00FF5BEB"/>
  </w:style>
  <w:style w:type="paragraph" w:customStyle="1" w:styleId="1f4">
    <w:name w:val="1"/>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d">
    <w:name w:val="Стиль главы"/>
    <w:basedOn w:val="a3"/>
    <w:rsid w:val="00FF5BEB"/>
    <w:pPr>
      <w:keepNext/>
      <w:spacing w:before="240" w:after="60"/>
      <w:jc w:val="center"/>
      <w:outlineLvl w:val="0"/>
    </w:pPr>
    <w:rPr>
      <w:rFonts w:ascii="Arial" w:eastAsia="Times New Roman" w:hAnsi="Arial" w:cs="Arial"/>
      <w:b/>
      <w:kern w:val="28"/>
      <w:sz w:val="24"/>
      <w:szCs w:val="32"/>
      <w:lang w:eastAsia="ru-RU"/>
    </w:rPr>
  </w:style>
  <w:style w:type="paragraph" w:customStyle="1" w:styleId="affffe">
    <w:name w:val="Стиль пункта схемы Знак Знак Знак Знак Знак Знак"/>
    <w:basedOn w:val="a3"/>
    <w:link w:val="afffff"/>
    <w:rsid w:val="00FF5BEB"/>
    <w:pPr>
      <w:autoSpaceDE w:val="0"/>
      <w:autoSpaceDN w:val="0"/>
      <w:adjustRightInd w:val="0"/>
      <w:spacing w:line="360" w:lineRule="auto"/>
      <w:ind w:firstLine="680"/>
    </w:pPr>
    <w:rPr>
      <w:rFonts w:eastAsia="Times New Roman"/>
      <w:szCs w:val="28"/>
      <w:lang w:eastAsia="ru-RU"/>
    </w:rPr>
  </w:style>
  <w:style w:type="character" w:customStyle="1" w:styleId="afffff">
    <w:name w:val="Стиль пункта схемы Знак Знак Знак Знак Знак Знак Знак"/>
    <w:link w:val="affffe"/>
    <w:rsid w:val="00FF5BEB"/>
    <w:rPr>
      <w:rFonts w:ascii="Times New Roman" w:eastAsia="Times New Roman" w:hAnsi="Times New Roman" w:cs="Times New Roman"/>
      <w:sz w:val="28"/>
      <w:szCs w:val="28"/>
      <w:lang w:eastAsia="ru-RU"/>
    </w:rPr>
  </w:style>
  <w:style w:type="paragraph" w:customStyle="1" w:styleId="afffff0">
    <w:name w:val="Стиль заключения Знак"/>
    <w:basedOn w:val="a3"/>
    <w:link w:val="afffff1"/>
    <w:rsid w:val="00FF5BEB"/>
    <w:pPr>
      <w:spacing w:line="360" w:lineRule="auto"/>
      <w:ind w:firstLine="720"/>
    </w:pPr>
    <w:rPr>
      <w:rFonts w:eastAsia="Times New Roman"/>
      <w:szCs w:val="28"/>
      <w:lang w:eastAsia="ru-RU"/>
    </w:rPr>
  </w:style>
  <w:style w:type="character" w:customStyle="1" w:styleId="afffff1">
    <w:name w:val="Стиль заключения Знак Знак"/>
    <w:link w:val="afffff0"/>
    <w:rsid w:val="00FF5BEB"/>
    <w:rPr>
      <w:rFonts w:ascii="Times New Roman" w:eastAsia="Times New Roman" w:hAnsi="Times New Roman" w:cs="Times New Roman"/>
      <w:sz w:val="28"/>
      <w:szCs w:val="28"/>
      <w:lang w:eastAsia="ru-RU"/>
    </w:rPr>
  </w:style>
  <w:style w:type="paragraph" w:customStyle="1" w:styleId="afffff2">
    <w:name w:val="Стиль порядка Знак"/>
    <w:basedOn w:val="a3"/>
    <w:link w:val="afffff3"/>
    <w:rsid w:val="00FF5BEB"/>
    <w:pPr>
      <w:tabs>
        <w:tab w:val="left" w:pos="1080"/>
        <w:tab w:val="left" w:pos="1260"/>
      </w:tabs>
      <w:spacing w:line="360" w:lineRule="auto"/>
      <w:ind w:firstLine="720"/>
    </w:pPr>
    <w:rPr>
      <w:rFonts w:eastAsia="Times New Roman"/>
      <w:szCs w:val="28"/>
      <w:lang w:eastAsia="ru-RU"/>
    </w:rPr>
  </w:style>
  <w:style w:type="character" w:customStyle="1" w:styleId="afffff3">
    <w:name w:val="Стиль порядка Знак Знак"/>
    <w:link w:val="afffff2"/>
    <w:rsid w:val="00FF5BEB"/>
    <w:rPr>
      <w:rFonts w:ascii="Times New Roman" w:eastAsia="Times New Roman" w:hAnsi="Times New Roman" w:cs="Times New Roman"/>
      <w:sz w:val="28"/>
      <w:szCs w:val="28"/>
      <w:lang w:eastAsia="ru-RU"/>
    </w:rPr>
  </w:style>
  <w:style w:type="paragraph" w:customStyle="1" w:styleId="afffff4">
    <w:name w:val="Стиль пункта схемы Знак Знак Знак Знак"/>
    <w:basedOn w:val="a3"/>
    <w:rsid w:val="00FF5BEB"/>
    <w:pPr>
      <w:autoSpaceDE w:val="0"/>
      <w:autoSpaceDN w:val="0"/>
      <w:adjustRightInd w:val="0"/>
      <w:spacing w:line="360" w:lineRule="auto"/>
      <w:ind w:firstLine="680"/>
    </w:pPr>
    <w:rPr>
      <w:rFonts w:eastAsia="Times New Roman"/>
      <w:szCs w:val="28"/>
      <w:lang w:eastAsia="ru-RU"/>
    </w:rPr>
  </w:style>
  <w:style w:type="paragraph" w:customStyle="1" w:styleId="afffff5">
    <w:name w:val="Стиль пункта схемы Знак"/>
    <w:basedOn w:val="a3"/>
    <w:link w:val="afffff6"/>
    <w:rsid w:val="00FF5BEB"/>
    <w:pPr>
      <w:autoSpaceDE w:val="0"/>
      <w:autoSpaceDN w:val="0"/>
      <w:adjustRightInd w:val="0"/>
      <w:spacing w:line="360" w:lineRule="auto"/>
      <w:ind w:firstLine="680"/>
    </w:pPr>
    <w:rPr>
      <w:rFonts w:eastAsia="Times New Roman"/>
      <w:szCs w:val="28"/>
      <w:lang w:eastAsia="ru-RU"/>
    </w:rPr>
  </w:style>
  <w:style w:type="character" w:customStyle="1" w:styleId="afffff6">
    <w:name w:val="Стиль пункта схемы Знак Знак"/>
    <w:link w:val="afffff5"/>
    <w:rsid w:val="00FF5BEB"/>
    <w:rPr>
      <w:rFonts w:ascii="Times New Roman" w:eastAsia="Times New Roman" w:hAnsi="Times New Roman" w:cs="Times New Roman"/>
      <w:sz w:val="28"/>
      <w:szCs w:val="28"/>
      <w:lang w:eastAsia="ru-RU"/>
    </w:rPr>
  </w:style>
  <w:style w:type="paragraph" w:customStyle="1" w:styleId="afffff7">
    <w:name w:val="Стиль пункта схемы"/>
    <w:basedOn w:val="a3"/>
    <w:rsid w:val="00FF5BEB"/>
    <w:pPr>
      <w:autoSpaceDE w:val="0"/>
      <w:autoSpaceDN w:val="0"/>
      <w:adjustRightInd w:val="0"/>
      <w:spacing w:line="360" w:lineRule="auto"/>
      <w:ind w:firstLine="680"/>
    </w:pPr>
    <w:rPr>
      <w:rFonts w:eastAsia="Times New Roman"/>
      <w:szCs w:val="28"/>
      <w:lang w:eastAsia="ru-RU"/>
    </w:rPr>
  </w:style>
  <w:style w:type="character" w:customStyle="1" w:styleId="47">
    <w:name w:val="Знак Знак4"/>
    <w:rsid w:val="00FF5BEB"/>
    <w:rPr>
      <w:rFonts w:ascii="Times New Roman CYR" w:hAnsi="Times New Roman CYR"/>
      <w:lang w:val="ru-RU" w:eastAsia="ar-SA" w:bidi="ar-SA"/>
    </w:rPr>
  </w:style>
  <w:style w:type="paragraph" w:customStyle="1" w:styleId="1f5">
    <w:name w:val="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5">
    <w:name w:val="1 Знак Знак Знак1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6">
    <w:name w:val="1 Знак Знак Знак Знак Знак Знак"/>
    <w:basedOn w:val="a3"/>
    <w:rsid w:val="00FF5BEB"/>
    <w:pPr>
      <w:spacing w:after="160" w:line="240" w:lineRule="exact"/>
    </w:pPr>
    <w:rPr>
      <w:rFonts w:ascii="Verdana" w:eastAsia="Times New Roman" w:hAnsi="Verdana"/>
      <w:sz w:val="20"/>
      <w:szCs w:val="20"/>
      <w:lang w:val="en-US"/>
    </w:rPr>
  </w:style>
  <w:style w:type="paragraph" w:customStyle="1" w:styleId="Text">
    <w:name w:val="Text"/>
    <w:basedOn w:val="a3"/>
    <w:link w:val="Text0"/>
    <w:rsid w:val="00FF5BEB"/>
    <w:pPr>
      <w:overflowPunct w:val="0"/>
      <w:autoSpaceDE w:val="0"/>
      <w:autoSpaceDN w:val="0"/>
      <w:adjustRightInd w:val="0"/>
      <w:spacing w:before="220"/>
      <w:textAlignment w:val="baseline"/>
    </w:pPr>
    <w:rPr>
      <w:rFonts w:eastAsia="Times New Roman"/>
      <w:sz w:val="24"/>
      <w:szCs w:val="24"/>
    </w:rPr>
  </w:style>
  <w:style w:type="character" w:customStyle="1" w:styleId="Text0">
    <w:name w:val="Text Знак"/>
    <w:link w:val="Text"/>
    <w:rsid w:val="00FF5BEB"/>
    <w:rPr>
      <w:rFonts w:ascii="Times New Roman" w:eastAsia="Times New Roman" w:hAnsi="Times New Roman" w:cs="Times New Roman"/>
      <w:sz w:val="24"/>
      <w:szCs w:val="24"/>
    </w:rPr>
  </w:style>
  <w:style w:type="character" w:customStyle="1" w:styleId="afffff8">
    <w:name w:val="Стиль пункта схемы Знак Знак Знак"/>
    <w:rsid w:val="00FF5BEB"/>
    <w:rPr>
      <w:sz w:val="28"/>
      <w:szCs w:val="28"/>
      <w:lang w:val="ru-RU" w:eastAsia="ru-RU" w:bidi="ar-SA"/>
    </w:rPr>
  </w:style>
  <w:style w:type="paragraph" w:customStyle="1" w:styleId="116">
    <w:name w:val="1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textn">
    <w:name w:val="textn"/>
    <w:basedOn w:val="a3"/>
    <w:rsid w:val="00FF5BEB"/>
    <w:pPr>
      <w:spacing w:before="100" w:beforeAutospacing="1" w:after="100" w:afterAutospacing="1"/>
    </w:pPr>
    <w:rPr>
      <w:rFonts w:eastAsia="Times New Roman"/>
      <w:sz w:val="24"/>
      <w:szCs w:val="24"/>
      <w:lang w:eastAsia="ru-RU"/>
    </w:rPr>
  </w:style>
  <w:style w:type="paragraph" w:customStyle="1" w:styleId="117">
    <w:name w:val="Знак1 Знак Знак Знак Знак Знак Знак Знак Знак Знак Знак Знак Знак Знак Знак Знак1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xl22">
    <w:name w:val="xl22"/>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3">
    <w:name w:val="xl2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5">
    <w:name w:val="xl25"/>
    <w:basedOn w:val="a3"/>
    <w:rsid w:val="00FF5B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6">
    <w:name w:val="xl26"/>
    <w:basedOn w:val="a3"/>
    <w:rsid w:val="00FF5BE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b/>
      <w:bCs/>
      <w:sz w:val="24"/>
      <w:szCs w:val="24"/>
      <w:lang w:eastAsia="ru-RU"/>
    </w:rPr>
  </w:style>
  <w:style w:type="paragraph" w:customStyle="1" w:styleId="xl27">
    <w:name w:val="xl2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8">
    <w:name w:val="xl28"/>
    <w:basedOn w:val="a3"/>
    <w:rsid w:val="00FF5BE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29">
    <w:name w:val="xl29"/>
    <w:basedOn w:val="a3"/>
    <w:rsid w:val="00FF5BE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30">
    <w:name w:val="xl30"/>
    <w:basedOn w:val="a3"/>
    <w:rsid w:val="00FF5BE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lang w:eastAsia="ru-RU"/>
    </w:rPr>
  </w:style>
  <w:style w:type="paragraph" w:customStyle="1" w:styleId="3c">
    <w:name w:val="Обычный3"/>
    <w:rsid w:val="00FF5BEB"/>
    <w:rPr>
      <w:rFonts w:ascii="Times New Roman" w:eastAsia="Times New Roman" w:hAnsi="Times New Roman"/>
      <w:sz w:val="24"/>
    </w:rPr>
  </w:style>
  <w:style w:type="table" w:customStyle="1" w:styleId="550">
    <w:name w:val="Сетка таблицы55"/>
    <w:basedOn w:val="a5"/>
    <w:next w:val="af1"/>
    <w:uiPriority w:val="39"/>
    <w:rsid w:val="00FF5B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Верх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xl38">
    <w:name w:val="xl38"/>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1f8">
    <w:name w:val="Нижний колонтитул1"/>
    <w:basedOn w:val="a3"/>
    <w:rsid w:val="00FF5BEB"/>
    <w:pPr>
      <w:widowControl w:val="0"/>
      <w:tabs>
        <w:tab w:val="center" w:pos="4153"/>
        <w:tab w:val="right" w:pos="8306"/>
      </w:tabs>
    </w:pPr>
    <w:rPr>
      <w:rFonts w:ascii="TimesDL" w:eastAsia="Times New Roman" w:hAnsi="TimesDL"/>
      <w:szCs w:val="20"/>
      <w:lang w:eastAsia="ru-RU"/>
    </w:rPr>
  </w:style>
  <w:style w:type="paragraph" w:customStyle="1" w:styleId="56">
    <w:name w:val="Стиль5"/>
    <w:basedOn w:val="3d"/>
    <w:rsid w:val="00FF5BEB"/>
    <w:pPr>
      <w:tabs>
        <w:tab w:val="left" w:pos="8931"/>
      </w:tabs>
      <w:ind w:left="2694" w:right="901" w:firstLine="0"/>
    </w:pPr>
  </w:style>
  <w:style w:type="paragraph" w:customStyle="1" w:styleId="3d">
    <w:name w:val="Стиль3"/>
    <w:basedOn w:val="a3"/>
    <w:rsid w:val="00FF5BEB"/>
    <w:pPr>
      <w:widowControl w:val="0"/>
      <w:spacing w:line="360" w:lineRule="auto"/>
      <w:ind w:firstLine="709"/>
    </w:pPr>
    <w:rPr>
      <w:rFonts w:ascii="TimesDL" w:eastAsia="Times New Roman" w:hAnsi="TimesDL"/>
      <w:szCs w:val="20"/>
      <w:lang w:eastAsia="ru-RU"/>
    </w:rPr>
  </w:style>
  <w:style w:type="paragraph" w:customStyle="1" w:styleId="Kursiv14Kurs">
    <w:name w:val="Центр.курс..Kursiv.14.Kurs"/>
    <w:basedOn w:val="a3"/>
    <w:rsid w:val="00FF5BEB"/>
    <w:pPr>
      <w:widowControl w:val="0"/>
      <w:spacing w:line="360" w:lineRule="auto"/>
      <w:ind w:firstLine="851"/>
      <w:jc w:val="center"/>
    </w:pPr>
    <w:rPr>
      <w:rFonts w:ascii="KursivC" w:eastAsia="Times New Roman" w:hAnsi="KursivC"/>
      <w:b/>
      <w:szCs w:val="20"/>
      <w:lang w:eastAsia="ru-RU"/>
    </w:rPr>
  </w:style>
  <w:style w:type="paragraph" w:customStyle="1" w:styleId="Kurs-16">
    <w:name w:val="Kurs-16"/>
    <w:basedOn w:val="Kursiv14Kurs"/>
    <w:rsid w:val="00FF5BEB"/>
    <w:rPr>
      <w:sz w:val="32"/>
    </w:rPr>
  </w:style>
  <w:style w:type="paragraph" w:customStyle="1" w:styleId="afffff9">
    <w:name w:val="отступ"/>
    <w:basedOn w:val="a3"/>
    <w:rsid w:val="00FF5BEB"/>
    <w:pPr>
      <w:widowControl w:val="0"/>
      <w:spacing w:line="360" w:lineRule="auto"/>
      <w:ind w:firstLine="851"/>
      <w:jc w:val="center"/>
    </w:pPr>
    <w:rPr>
      <w:rFonts w:ascii="TimesDL" w:eastAsia="Times New Roman" w:hAnsi="TimesDL"/>
      <w:b/>
      <w:i/>
      <w:sz w:val="24"/>
      <w:szCs w:val="20"/>
      <w:lang w:eastAsia="ru-RU"/>
    </w:rPr>
  </w:style>
  <w:style w:type="paragraph" w:customStyle="1" w:styleId="xl31">
    <w:name w:val="xl3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33">
    <w:name w:val="xl33"/>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4">
    <w:name w:val="xl34"/>
    <w:basedOn w:val="a3"/>
    <w:rsid w:val="00FF5BE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5">
    <w:name w:val="xl35"/>
    <w:basedOn w:val="a3"/>
    <w:rsid w:val="00FF5BEB"/>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36">
    <w:name w:val="xl3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ru-RU"/>
    </w:rPr>
  </w:style>
  <w:style w:type="paragraph" w:customStyle="1" w:styleId="xl37">
    <w:name w:val="xl3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39">
    <w:name w:val="xl39"/>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eastAsia="ru-RU"/>
    </w:rPr>
  </w:style>
  <w:style w:type="paragraph" w:customStyle="1" w:styleId="xl41">
    <w:name w:val="xl41"/>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ru-RU"/>
    </w:rPr>
  </w:style>
  <w:style w:type="paragraph" w:customStyle="1" w:styleId="xl42">
    <w:name w:val="xl42"/>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3">
    <w:name w:val="xl43"/>
    <w:basedOn w:val="a3"/>
    <w:rsid w:val="00FF5BE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4">
    <w:name w:val="xl44"/>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5">
    <w:name w:val="xl45"/>
    <w:basedOn w:val="a3"/>
    <w:rsid w:val="00FF5BE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ru-RU"/>
    </w:rPr>
  </w:style>
  <w:style w:type="paragraph" w:customStyle="1" w:styleId="xl46">
    <w:name w:val="xl4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ru-RU"/>
    </w:rPr>
  </w:style>
  <w:style w:type="paragraph" w:customStyle="1" w:styleId="xl47">
    <w:name w:val="xl4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49">
    <w:name w:val="xl4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0">
    <w:name w:val="xl5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1">
    <w:name w:val="xl5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ru-RU"/>
    </w:rPr>
  </w:style>
  <w:style w:type="paragraph" w:customStyle="1" w:styleId="xl52">
    <w:name w:val="xl5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3">
    <w:name w:val="xl53"/>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4">
    <w:name w:val="xl54"/>
    <w:basedOn w:val="a3"/>
    <w:rsid w:val="00FF5BEB"/>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5">
    <w:name w:val="xl55"/>
    <w:basedOn w:val="a3"/>
    <w:rsid w:val="00FF5BEB"/>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lang w:eastAsia="ru-RU"/>
    </w:rPr>
  </w:style>
  <w:style w:type="paragraph" w:customStyle="1" w:styleId="xl56">
    <w:name w:val="xl5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lang w:eastAsia="ru-RU"/>
    </w:rPr>
  </w:style>
  <w:style w:type="paragraph" w:customStyle="1" w:styleId="xl57">
    <w:name w:val="xl5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lang w:eastAsia="ru-RU"/>
    </w:rPr>
  </w:style>
  <w:style w:type="paragraph" w:customStyle="1" w:styleId="xl58">
    <w:name w:val="xl5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ru-RU"/>
    </w:rPr>
  </w:style>
  <w:style w:type="paragraph" w:customStyle="1" w:styleId="xl59">
    <w:name w:val="xl59"/>
    <w:basedOn w:val="a3"/>
    <w:rsid w:val="00FF5BEB"/>
    <w:pPr>
      <w:spacing w:before="100" w:beforeAutospacing="1" w:after="100" w:afterAutospacing="1"/>
    </w:pPr>
    <w:rPr>
      <w:rFonts w:ascii="Arial" w:eastAsia="Arial Unicode MS" w:hAnsi="Arial" w:cs="Arial"/>
      <w:b/>
      <w:bCs/>
      <w:sz w:val="24"/>
      <w:szCs w:val="24"/>
      <w:lang w:eastAsia="ru-RU"/>
    </w:rPr>
  </w:style>
  <w:style w:type="paragraph" w:customStyle="1" w:styleId="xl60">
    <w:name w:val="xl60"/>
    <w:basedOn w:val="a3"/>
    <w:rsid w:val="00FF5BE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1">
    <w:name w:val="xl6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2">
    <w:name w:val="xl6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3">
    <w:name w:val="xl63"/>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4">
    <w:name w:val="xl64"/>
    <w:basedOn w:val="a3"/>
    <w:rsid w:val="00FF5BEB"/>
    <w:pPr>
      <w:spacing w:before="100" w:beforeAutospacing="1" w:after="100" w:afterAutospacing="1"/>
    </w:pPr>
    <w:rPr>
      <w:rFonts w:ascii="Arial" w:eastAsia="Arial Unicode MS" w:hAnsi="Arial" w:cs="Arial"/>
      <w:i/>
      <w:iCs/>
      <w:sz w:val="24"/>
      <w:szCs w:val="24"/>
      <w:lang w:eastAsia="ru-RU"/>
    </w:rPr>
  </w:style>
  <w:style w:type="paragraph" w:customStyle="1" w:styleId="xl65">
    <w:name w:val="xl65"/>
    <w:basedOn w:val="a3"/>
    <w:rsid w:val="00FF5BEB"/>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paragraph" w:customStyle="1" w:styleId="xl66">
    <w:name w:val="xl66"/>
    <w:basedOn w:val="a3"/>
    <w:rsid w:val="00FF5BEB"/>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lang w:eastAsia="ru-RU"/>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FF5BEB"/>
    <w:rPr>
      <w:rFonts w:ascii="Courier New" w:hAnsi="Courier New" w:cs="Courier New"/>
    </w:rPr>
  </w:style>
  <w:style w:type="paragraph" w:customStyle="1" w:styleId="afffffa">
    <w:name w:val="Стиль"/>
    <w:rsid w:val="00FF5BEB"/>
    <w:pPr>
      <w:spacing w:before="40" w:after="40"/>
      <w:ind w:firstLine="113"/>
    </w:pPr>
    <w:rPr>
      <w:rFonts w:ascii="Times New Roman" w:eastAsia="Times New Roman" w:hAnsi="Times New Roman"/>
      <w:sz w:val="24"/>
    </w:rPr>
  </w:style>
  <w:style w:type="paragraph" w:customStyle="1" w:styleId="1f9">
    <w:name w:val="Номер страницы1"/>
    <w:basedOn w:val="a3"/>
    <w:next w:val="a3"/>
    <w:rsid w:val="00FF5BEB"/>
    <w:rPr>
      <w:rFonts w:ascii="Utopia" w:eastAsia="Times New Roman" w:hAnsi="Utopia"/>
      <w:sz w:val="20"/>
      <w:szCs w:val="20"/>
      <w:lang w:eastAsia="ru-RU"/>
    </w:rPr>
  </w:style>
  <w:style w:type="paragraph" w:customStyle="1" w:styleId="Iniiaiieoaeno21">
    <w:name w:val="Iniiaiie oaeno 21"/>
    <w:basedOn w:val="a3"/>
    <w:rsid w:val="00FF5BEB"/>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sz w:val="30"/>
      <w:szCs w:val="30"/>
      <w:lang w:eastAsia="ru-RU"/>
    </w:rPr>
  </w:style>
  <w:style w:type="paragraph" w:customStyle="1" w:styleId="1fa">
    <w:name w:val="Цитата1"/>
    <w:basedOn w:val="a3"/>
    <w:rsid w:val="00FF5BEB"/>
    <w:pPr>
      <w:overflowPunct w:val="0"/>
      <w:autoSpaceDE w:val="0"/>
      <w:autoSpaceDN w:val="0"/>
      <w:adjustRightInd w:val="0"/>
      <w:spacing w:line="360" w:lineRule="auto"/>
      <w:ind w:left="-426" w:right="-908"/>
      <w:textAlignment w:val="baseline"/>
    </w:pPr>
    <w:rPr>
      <w:rFonts w:eastAsia="Times New Roman"/>
      <w:szCs w:val="20"/>
      <w:lang w:eastAsia="ru-RU"/>
    </w:rPr>
  </w:style>
  <w:style w:type="paragraph" w:customStyle="1" w:styleId="xl48">
    <w:name w:val="xl48"/>
    <w:basedOn w:val="a3"/>
    <w:rsid w:val="00FF5BEB"/>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FF5BEB"/>
    <w:rPr>
      <w:rFonts w:ascii="Times New Roman" w:hAnsi="Times New Roman" w:cs="Times New Roman"/>
      <w:sz w:val="24"/>
      <w:szCs w:val="24"/>
    </w:rPr>
  </w:style>
  <w:style w:type="paragraph" w:customStyle="1" w:styleId="1fb">
    <w:name w:val="Название объекта1"/>
    <w:next w:val="a3"/>
    <w:rsid w:val="00FF5BEB"/>
    <w:pPr>
      <w:suppressAutoHyphens/>
      <w:spacing w:before="240" w:after="60"/>
    </w:pPr>
    <w:rPr>
      <w:rFonts w:ascii="Times New Roman" w:eastAsia="Times New Roman" w:hAnsi="Times New Roman"/>
      <w:sz w:val="26"/>
      <w:lang w:eastAsia="ar-SA"/>
    </w:rPr>
  </w:style>
  <w:style w:type="paragraph" w:customStyle="1" w:styleId="Normal10-022">
    <w:name w:val="Стиль Normal + 10 пт полужирный По центру Слева:  -02 см Справ...2"/>
    <w:basedOn w:val="a3"/>
    <w:rsid w:val="00FF5BEB"/>
    <w:pPr>
      <w:snapToGrid w:val="0"/>
      <w:ind w:left="-113" w:right="-113"/>
      <w:jc w:val="center"/>
    </w:pPr>
    <w:rPr>
      <w:rFonts w:eastAsia="Times New Roman"/>
      <w:b/>
      <w:bCs/>
      <w:sz w:val="20"/>
      <w:szCs w:val="20"/>
      <w:lang w:eastAsia="ru-RU"/>
    </w:rPr>
  </w:style>
  <w:style w:type="paragraph" w:customStyle="1" w:styleId="12701">
    <w:name w:val="Стиль Слева:  127 см Первая строка:  0 см1"/>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Normal10">
    <w:name w:val="Стиль Normal + 10 пт полужирный"/>
    <w:basedOn w:val="3c"/>
    <w:rsid w:val="00FF5BEB"/>
    <w:pPr>
      <w:snapToGrid w:val="0"/>
      <w:ind w:left="-113" w:right="-113"/>
      <w:jc w:val="center"/>
    </w:pPr>
    <w:rPr>
      <w:b/>
      <w:bCs/>
      <w:sz w:val="20"/>
    </w:rPr>
  </w:style>
  <w:style w:type="paragraph" w:customStyle="1" w:styleId="Normal10-02">
    <w:name w:val="Стиль Normal + 10 пт полужирный По центру Слева:  -02 см Справ..."/>
    <w:basedOn w:val="3c"/>
    <w:rsid w:val="00FF5BEB"/>
    <w:pPr>
      <w:ind w:left="-113" w:right="-113"/>
      <w:jc w:val="center"/>
    </w:pPr>
    <w:rPr>
      <w:b/>
      <w:bCs/>
      <w:sz w:val="20"/>
    </w:rPr>
  </w:style>
  <w:style w:type="paragraph" w:customStyle="1" w:styleId="afffffb">
    <w:name w:val="Основнй текст"/>
    <w:basedOn w:val="a3"/>
    <w:rsid w:val="00FF5BEB"/>
    <w:pPr>
      <w:spacing w:line="360" w:lineRule="auto"/>
      <w:ind w:firstLine="709"/>
    </w:pPr>
    <w:rPr>
      <w:rFonts w:eastAsia="Times New Roman"/>
      <w:sz w:val="24"/>
      <w:szCs w:val="24"/>
      <w:lang w:eastAsia="ru-RU"/>
    </w:rPr>
  </w:style>
  <w:style w:type="paragraph" w:customStyle="1" w:styleId="1270">
    <w:name w:val="Стиль Слева:  127 см Первая строка:  0 см"/>
    <w:basedOn w:val="a3"/>
    <w:rsid w:val="00FF5BEB"/>
    <w:pPr>
      <w:widowControl w:val="0"/>
      <w:autoSpaceDE w:val="0"/>
      <w:autoSpaceDN w:val="0"/>
      <w:adjustRightInd w:val="0"/>
      <w:spacing w:before="120"/>
      <w:ind w:left="720"/>
    </w:pPr>
    <w:rPr>
      <w:rFonts w:eastAsia="Times New Roman"/>
      <w:sz w:val="26"/>
      <w:szCs w:val="20"/>
      <w:lang w:eastAsia="ru-RU"/>
    </w:rPr>
  </w:style>
  <w:style w:type="paragraph" w:customStyle="1" w:styleId="131256">
    <w:name w:val="Стиль 13 пт По ширине Слева:  125 см Перед:  6 пт"/>
    <w:basedOn w:val="a3"/>
    <w:rsid w:val="00FF5BEB"/>
    <w:pPr>
      <w:widowControl w:val="0"/>
      <w:autoSpaceDE w:val="0"/>
      <w:autoSpaceDN w:val="0"/>
      <w:adjustRightInd w:val="0"/>
      <w:spacing w:before="120"/>
      <w:ind w:firstLine="709"/>
    </w:pPr>
    <w:rPr>
      <w:rFonts w:eastAsia="Times New Roman"/>
      <w:sz w:val="26"/>
      <w:szCs w:val="20"/>
      <w:lang w:eastAsia="ru-RU"/>
    </w:rPr>
  </w:style>
  <w:style w:type="paragraph" w:customStyle="1" w:styleId="118">
    <w:name w:val="1 Знак Знак Знак1 Знак Знак Знак"/>
    <w:basedOn w:val="a3"/>
    <w:rsid w:val="00FF5BEB"/>
    <w:pPr>
      <w:spacing w:after="160" w:line="240" w:lineRule="exact"/>
    </w:pPr>
    <w:rPr>
      <w:rFonts w:ascii="Verdana" w:eastAsia="Times New Roman" w:hAnsi="Verdana"/>
      <w:sz w:val="20"/>
      <w:szCs w:val="20"/>
      <w:lang w:val="en-US"/>
    </w:rPr>
  </w:style>
  <w:style w:type="paragraph" w:customStyle="1" w:styleId="OAENOAIEEAAA">
    <w:name w:val="OAENO AIEEAAA"/>
    <w:basedOn w:val="a3"/>
    <w:rsid w:val="00FF5BEB"/>
    <w:pPr>
      <w:spacing w:line="360" w:lineRule="auto"/>
      <w:ind w:firstLine="709"/>
    </w:pPr>
    <w:rPr>
      <w:rFonts w:eastAsia="Times New Roman"/>
      <w:szCs w:val="20"/>
      <w:lang w:eastAsia="ru-RU"/>
    </w:rPr>
  </w:style>
  <w:style w:type="paragraph" w:customStyle="1" w:styleId="1fc">
    <w:name w:val="1 Знак Знак Знак"/>
    <w:basedOn w:val="a3"/>
    <w:rsid w:val="00FF5BEB"/>
    <w:pPr>
      <w:spacing w:after="160" w:line="240" w:lineRule="exact"/>
    </w:pPr>
    <w:rPr>
      <w:rFonts w:ascii="Verdana" w:eastAsia="Times New Roman" w:hAnsi="Verdana"/>
      <w:sz w:val="20"/>
      <w:szCs w:val="20"/>
      <w:lang w:val="en-US"/>
    </w:rPr>
  </w:style>
  <w:style w:type="paragraph" w:customStyle="1" w:styleId="2f8">
    <w:name w:val="Знак Знак Знак2"/>
    <w:basedOn w:val="a3"/>
    <w:rsid w:val="00FF5BEB"/>
    <w:rPr>
      <w:rFonts w:ascii="Verdana" w:eastAsia="Times New Roman" w:hAnsi="Verdana" w:cs="Verdana"/>
      <w:sz w:val="20"/>
      <w:szCs w:val="20"/>
      <w:lang w:val="en-US"/>
    </w:rPr>
  </w:style>
  <w:style w:type="paragraph" w:customStyle="1" w:styleId="OTCHET00">
    <w:name w:val="OTCHET_00"/>
    <w:basedOn w:val="2f9"/>
    <w:rsid w:val="00FF5BEB"/>
    <w:pPr>
      <w:tabs>
        <w:tab w:val="clear" w:pos="720"/>
        <w:tab w:val="left" w:pos="709"/>
        <w:tab w:val="left" w:pos="3402"/>
      </w:tabs>
      <w:spacing w:line="360" w:lineRule="auto"/>
      <w:ind w:left="0" w:firstLine="0"/>
    </w:pPr>
    <w:rPr>
      <w:sz w:val="24"/>
    </w:rPr>
  </w:style>
  <w:style w:type="paragraph" w:styleId="2f9">
    <w:name w:val="List Number 2"/>
    <w:basedOn w:val="a3"/>
    <w:rsid w:val="00FF5BEB"/>
    <w:pPr>
      <w:tabs>
        <w:tab w:val="num" w:pos="720"/>
      </w:tabs>
      <w:ind w:left="720" w:hanging="360"/>
    </w:pPr>
    <w:rPr>
      <w:rFonts w:eastAsia="Times New Roman"/>
      <w:szCs w:val="20"/>
      <w:lang w:eastAsia="ru-RU"/>
    </w:rPr>
  </w:style>
  <w:style w:type="paragraph" w:customStyle="1" w:styleId="119">
    <w:name w:val="Знак Знак1 Знак1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afffffc">
    <w:name w:val="Основа"/>
    <w:basedOn w:val="a3"/>
    <w:rsid w:val="00FF5BEB"/>
    <w:pPr>
      <w:spacing w:before="120"/>
      <w:ind w:firstLine="720"/>
    </w:pPr>
    <w:rPr>
      <w:rFonts w:eastAsia="Times New Roman"/>
      <w:sz w:val="24"/>
      <w:szCs w:val="20"/>
      <w:lang w:eastAsia="ru-RU"/>
    </w:rPr>
  </w:style>
  <w:style w:type="paragraph" w:customStyle="1" w:styleId="afffffd">
    <w:name w:val="Знак Знак Знак Знак Знак Знак Знак Знак Знак Знак Знак Знак"/>
    <w:basedOn w:val="a3"/>
    <w:link w:val="afffffe"/>
    <w:rsid w:val="00FF5BEB"/>
    <w:pPr>
      <w:spacing w:after="160" w:line="240" w:lineRule="exact"/>
    </w:pPr>
    <w:rPr>
      <w:rFonts w:ascii="Verdana" w:eastAsia="Times New Roman" w:hAnsi="Verdana"/>
      <w:sz w:val="20"/>
      <w:szCs w:val="20"/>
      <w:lang w:val="en-US"/>
    </w:rPr>
  </w:style>
  <w:style w:type="character" w:customStyle="1" w:styleId="afffffe">
    <w:name w:val="Знак Знак Знак Знак Знак Знак Знак Знак Знак Знак Знак Знак Знак"/>
    <w:link w:val="afffffd"/>
    <w:rsid w:val="00FF5BEB"/>
    <w:rPr>
      <w:rFonts w:ascii="Verdana" w:eastAsia="Times New Roman" w:hAnsi="Verdana" w:cs="Times New Roman"/>
      <w:sz w:val="20"/>
      <w:szCs w:val="20"/>
      <w:lang w:val="en-US"/>
    </w:rPr>
  </w:style>
  <w:style w:type="paragraph" w:customStyle="1" w:styleId="11a">
    <w:name w:val="1 Знак Знак Знак Знак Знак Знак Знак Знак Знак1 Знак"/>
    <w:aliases w:val="Основной шрифт абзаца2"/>
    <w:basedOn w:val="a3"/>
    <w:rsid w:val="00FF5BEB"/>
    <w:pPr>
      <w:spacing w:after="160" w:line="240" w:lineRule="exact"/>
    </w:pPr>
    <w:rPr>
      <w:rFonts w:ascii="Verdana" w:eastAsia="Times New Roman" w:hAnsi="Verdana"/>
      <w:sz w:val="20"/>
      <w:szCs w:val="20"/>
      <w:lang w:val="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1b">
    <w:name w:val="Знак11 Знак Знак Знак Знак Знак Знак Знак Знак Знак Знак Знак Знак Знак Знак Знак Знак Знак Знак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paragraph" w:customStyle="1" w:styleId="1fd">
    <w:name w:val="Знак1"/>
    <w:basedOn w:val="a3"/>
    <w:rsid w:val="00FF5BEB"/>
    <w:rPr>
      <w:rFonts w:ascii="Verdana" w:eastAsia="Times New Roman" w:hAnsi="Verdana" w:cs="Verdana"/>
      <w:sz w:val="20"/>
      <w:szCs w:val="20"/>
      <w:lang w:val="en-US"/>
    </w:rPr>
  </w:style>
  <w:style w:type="paragraph" w:customStyle="1" w:styleId="11c">
    <w:name w:val="Знак1 Знак Знак Знак Знак Знак Знак Знак Знак Знак Знак Знак Знак Знак Знак Знак1 Знак Знак Знак Знак Знак"/>
    <w:basedOn w:val="a3"/>
    <w:rsid w:val="00FF5BEB"/>
    <w:pPr>
      <w:widowControl w:val="0"/>
      <w:adjustRightInd w:val="0"/>
      <w:spacing w:after="160" w:line="240" w:lineRule="exact"/>
      <w:jc w:val="right"/>
    </w:pPr>
    <w:rPr>
      <w:rFonts w:eastAsia="Times New Roman"/>
      <w:sz w:val="20"/>
      <w:szCs w:val="20"/>
      <w:lang w:val="en-GB"/>
    </w:rPr>
  </w:style>
  <w:style w:type="numbering" w:customStyle="1" w:styleId="3e">
    <w:name w:val="Стиль нумерованный3"/>
    <w:rsid w:val="00FF5BEB"/>
  </w:style>
  <w:style w:type="numbering" w:customStyle="1" w:styleId="11d">
    <w:name w:val="Стиль нумерованный11"/>
    <w:rsid w:val="00FF5BEB"/>
  </w:style>
  <w:style w:type="numbering" w:customStyle="1" w:styleId="215">
    <w:name w:val="Стиль нумерованный21"/>
    <w:rsid w:val="00FF5BEB"/>
  </w:style>
  <w:style w:type="table" w:customStyle="1" w:styleId="511">
    <w:name w:val="Сетка таблицы5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semiHidden/>
    <w:unhideWhenUsed/>
    <w:rsid w:val="00FF5BEB"/>
  </w:style>
  <w:style w:type="numbering" w:customStyle="1" w:styleId="1111">
    <w:name w:val="Нет списка1111"/>
    <w:next w:val="a6"/>
    <w:uiPriority w:val="99"/>
    <w:semiHidden/>
    <w:unhideWhenUsed/>
    <w:rsid w:val="00FF5BEB"/>
  </w:style>
  <w:style w:type="numbering" w:customStyle="1" w:styleId="412">
    <w:name w:val="Нет списка41"/>
    <w:next w:val="a6"/>
    <w:uiPriority w:val="99"/>
    <w:semiHidden/>
    <w:unhideWhenUsed/>
    <w:rsid w:val="00FF5BEB"/>
  </w:style>
  <w:style w:type="numbering" w:customStyle="1" w:styleId="1210">
    <w:name w:val="Нет списка121"/>
    <w:next w:val="a6"/>
    <w:uiPriority w:val="99"/>
    <w:semiHidden/>
    <w:unhideWhenUsed/>
    <w:rsid w:val="00FF5BEB"/>
  </w:style>
  <w:style w:type="numbering" w:customStyle="1" w:styleId="1120">
    <w:name w:val="Нет списка112"/>
    <w:next w:val="a6"/>
    <w:uiPriority w:val="99"/>
    <w:semiHidden/>
    <w:unhideWhenUsed/>
    <w:rsid w:val="00FF5BEB"/>
  </w:style>
  <w:style w:type="numbering" w:customStyle="1" w:styleId="2110">
    <w:name w:val="Нет списка211"/>
    <w:next w:val="a6"/>
    <w:uiPriority w:val="99"/>
    <w:semiHidden/>
    <w:unhideWhenUsed/>
    <w:rsid w:val="00FF5BEB"/>
  </w:style>
  <w:style w:type="numbering" w:customStyle="1" w:styleId="3110">
    <w:name w:val="Нет списка311"/>
    <w:next w:val="a6"/>
    <w:uiPriority w:val="99"/>
    <w:semiHidden/>
    <w:unhideWhenUsed/>
    <w:rsid w:val="00FF5BEB"/>
  </w:style>
  <w:style w:type="numbering" w:customStyle="1" w:styleId="512">
    <w:name w:val="Нет списка51"/>
    <w:next w:val="a6"/>
    <w:uiPriority w:val="99"/>
    <w:semiHidden/>
    <w:unhideWhenUsed/>
    <w:rsid w:val="00FF5BEB"/>
  </w:style>
  <w:style w:type="numbering" w:customStyle="1" w:styleId="1310">
    <w:name w:val="Нет списка131"/>
    <w:next w:val="a6"/>
    <w:uiPriority w:val="99"/>
    <w:semiHidden/>
    <w:unhideWhenUsed/>
    <w:rsid w:val="00FF5BEB"/>
  </w:style>
  <w:style w:type="table" w:customStyle="1" w:styleId="740">
    <w:name w:val="Сетка таблицы74"/>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Стиль нумерованный4"/>
    <w:rsid w:val="00FF5BEB"/>
  </w:style>
  <w:style w:type="numbering" w:customStyle="1" w:styleId="1130">
    <w:name w:val="Нет списка113"/>
    <w:next w:val="a6"/>
    <w:uiPriority w:val="99"/>
    <w:semiHidden/>
    <w:unhideWhenUsed/>
    <w:rsid w:val="00FF5BEB"/>
  </w:style>
  <w:style w:type="numbering" w:customStyle="1" w:styleId="123">
    <w:name w:val="Стиль нумерованный12"/>
    <w:rsid w:val="00FF5BEB"/>
  </w:style>
  <w:style w:type="table" w:customStyle="1" w:styleId="2111">
    <w:name w:val="Сетка таблицы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
    <w:name w:val="Нет списка22"/>
    <w:next w:val="a6"/>
    <w:uiPriority w:val="99"/>
    <w:semiHidden/>
    <w:unhideWhenUsed/>
    <w:rsid w:val="00FF5BEB"/>
  </w:style>
  <w:style w:type="numbering" w:customStyle="1" w:styleId="224">
    <w:name w:val="Стиль нумерованный22"/>
    <w:rsid w:val="00FF5BEB"/>
  </w:style>
  <w:style w:type="numbering" w:customStyle="1" w:styleId="323">
    <w:name w:val="Нет списка32"/>
    <w:next w:val="a6"/>
    <w:uiPriority w:val="99"/>
    <w:semiHidden/>
    <w:unhideWhenUsed/>
    <w:rsid w:val="00FF5BEB"/>
  </w:style>
  <w:style w:type="table" w:customStyle="1" w:styleId="611">
    <w:name w:val="Сетка таблицы6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6"/>
    <w:uiPriority w:val="99"/>
    <w:semiHidden/>
    <w:unhideWhenUsed/>
    <w:rsid w:val="00FF5BEB"/>
  </w:style>
  <w:style w:type="numbering" w:customStyle="1" w:styleId="1410">
    <w:name w:val="Нет списка141"/>
    <w:next w:val="a6"/>
    <w:uiPriority w:val="99"/>
    <w:semiHidden/>
    <w:unhideWhenUsed/>
    <w:rsid w:val="00FF5BEB"/>
  </w:style>
  <w:style w:type="table" w:customStyle="1" w:styleId="850">
    <w:name w:val="Сетка таблицы85"/>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Стиль нумерованный5"/>
    <w:rsid w:val="00FF5BEB"/>
  </w:style>
  <w:style w:type="numbering" w:customStyle="1" w:styleId="1140">
    <w:name w:val="Нет списка114"/>
    <w:next w:val="a6"/>
    <w:uiPriority w:val="99"/>
    <w:semiHidden/>
    <w:unhideWhenUsed/>
    <w:rsid w:val="00FF5BEB"/>
  </w:style>
  <w:style w:type="table" w:customStyle="1" w:styleId="1211">
    <w:name w:val="Сетка таблицы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 нумерованный13"/>
    <w:rsid w:val="00FF5BEB"/>
  </w:style>
  <w:style w:type="table" w:customStyle="1" w:styleId="2210">
    <w:name w:val="Сетка таблицы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6"/>
    <w:uiPriority w:val="99"/>
    <w:semiHidden/>
    <w:unhideWhenUsed/>
    <w:rsid w:val="00FF5BEB"/>
  </w:style>
  <w:style w:type="numbering" w:customStyle="1" w:styleId="233">
    <w:name w:val="Стиль нумерованный23"/>
    <w:rsid w:val="00FF5BEB"/>
  </w:style>
  <w:style w:type="numbering" w:customStyle="1" w:styleId="331">
    <w:name w:val="Нет списка33"/>
    <w:next w:val="a6"/>
    <w:uiPriority w:val="99"/>
    <w:semiHidden/>
    <w:unhideWhenUsed/>
    <w:rsid w:val="00FF5BEB"/>
  </w:style>
  <w:style w:type="table" w:customStyle="1" w:styleId="521">
    <w:name w:val="Сетка таблицы5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6"/>
    <w:uiPriority w:val="99"/>
    <w:semiHidden/>
    <w:unhideWhenUsed/>
    <w:rsid w:val="00FF5BEB"/>
  </w:style>
  <w:style w:type="numbering" w:customStyle="1" w:styleId="152">
    <w:name w:val="Нет списка15"/>
    <w:next w:val="a6"/>
    <w:uiPriority w:val="99"/>
    <w:semiHidden/>
    <w:unhideWhenUsed/>
    <w:rsid w:val="00FF5BEB"/>
  </w:style>
  <w:style w:type="table" w:customStyle="1" w:styleId="93">
    <w:name w:val="Сетка таблицы93"/>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Стиль нумерованный6"/>
    <w:rsid w:val="00FF5BEB"/>
  </w:style>
  <w:style w:type="numbering" w:customStyle="1" w:styleId="1150">
    <w:name w:val="Нет списка115"/>
    <w:next w:val="a6"/>
    <w:uiPriority w:val="99"/>
    <w:semiHidden/>
    <w:unhideWhenUsed/>
    <w:rsid w:val="00FF5BEB"/>
  </w:style>
  <w:style w:type="numbering" w:customStyle="1" w:styleId="143">
    <w:name w:val="Стиль нумерованный14"/>
    <w:rsid w:val="00FF5BEB"/>
  </w:style>
  <w:style w:type="table" w:customStyle="1" w:styleId="2310">
    <w:name w:val="Сетка таблицы2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6"/>
    <w:uiPriority w:val="99"/>
    <w:semiHidden/>
    <w:unhideWhenUsed/>
    <w:rsid w:val="00FF5BEB"/>
  </w:style>
  <w:style w:type="numbering" w:customStyle="1" w:styleId="243">
    <w:name w:val="Стиль нумерованный24"/>
    <w:rsid w:val="00FF5BEB"/>
  </w:style>
  <w:style w:type="numbering" w:customStyle="1" w:styleId="342">
    <w:name w:val="Нет списка34"/>
    <w:next w:val="a6"/>
    <w:uiPriority w:val="99"/>
    <w:semiHidden/>
    <w:unhideWhenUsed/>
    <w:rsid w:val="00FF5BEB"/>
  </w:style>
  <w:style w:type="table" w:customStyle="1" w:styleId="531">
    <w:name w:val="Сетка таблицы5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uiPriority w:val="99"/>
    <w:semiHidden/>
    <w:unhideWhenUsed/>
    <w:rsid w:val="00FF5BEB"/>
  </w:style>
  <w:style w:type="table" w:customStyle="1" w:styleId="711">
    <w:name w:val="Сетка таблицы7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Стиль нумерованный31"/>
    <w:rsid w:val="00FF5BEB"/>
  </w:style>
  <w:style w:type="numbering" w:customStyle="1" w:styleId="12110">
    <w:name w:val="Нет списка1211"/>
    <w:next w:val="a6"/>
    <w:uiPriority w:val="99"/>
    <w:semiHidden/>
    <w:unhideWhenUsed/>
    <w:rsid w:val="00FF5BEB"/>
  </w:style>
  <w:style w:type="table" w:customStyle="1" w:styleId="1112">
    <w:name w:val="Сетка таблицы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 нумерованный111"/>
    <w:rsid w:val="00FF5BEB"/>
  </w:style>
  <w:style w:type="numbering" w:customStyle="1" w:styleId="21110">
    <w:name w:val="Нет списка2111"/>
    <w:next w:val="a6"/>
    <w:uiPriority w:val="99"/>
    <w:semiHidden/>
    <w:unhideWhenUsed/>
    <w:rsid w:val="00FF5BEB"/>
  </w:style>
  <w:style w:type="numbering" w:customStyle="1" w:styleId="2112">
    <w:name w:val="Стиль нумерованный211"/>
    <w:rsid w:val="00FF5BEB"/>
  </w:style>
  <w:style w:type="numbering" w:customStyle="1" w:styleId="31110">
    <w:name w:val="Нет списка3111"/>
    <w:next w:val="a6"/>
    <w:uiPriority w:val="99"/>
    <w:semiHidden/>
    <w:unhideWhenUsed/>
    <w:rsid w:val="00FF5BEB"/>
  </w:style>
  <w:style w:type="numbering" w:customStyle="1" w:styleId="76">
    <w:name w:val="Стиль нумерованный7"/>
    <w:rsid w:val="00FF5BEB"/>
  </w:style>
  <w:style w:type="numbering" w:customStyle="1" w:styleId="153">
    <w:name w:val="Стиль нумерованный15"/>
    <w:rsid w:val="00FF5BEB"/>
  </w:style>
  <w:style w:type="numbering" w:customStyle="1" w:styleId="251">
    <w:name w:val="Стиль нумерованный25"/>
    <w:rsid w:val="00FF5BEB"/>
  </w:style>
  <w:style w:type="numbering" w:customStyle="1" w:styleId="86">
    <w:name w:val="Стиль нумерованный8"/>
    <w:rsid w:val="00FF5BEB"/>
  </w:style>
  <w:style w:type="numbering" w:customStyle="1" w:styleId="161">
    <w:name w:val="Стиль нумерованный16"/>
    <w:rsid w:val="00FF5BEB"/>
  </w:style>
  <w:style w:type="numbering" w:customStyle="1" w:styleId="261">
    <w:name w:val="Стиль нумерованный26"/>
    <w:rsid w:val="00FF5BEB"/>
  </w:style>
  <w:style w:type="numbering" w:customStyle="1" w:styleId="94">
    <w:name w:val="Стиль нумерованный9"/>
    <w:rsid w:val="00FF5BEB"/>
  </w:style>
  <w:style w:type="numbering" w:customStyle="1" w:styleId="171">
    <w:name w:val="Стиль нумерованный17"/>
    <w:rsid w:val="00FF5BEB"/>
  </w:style>
  <w:style w:type="numbering" w:customStyle="1" w:styleId="271">
    <w:name w:val="Стиль нумерованный27"/>
    <w:rsid w:val="00FF5BEB"/>
  </w:style>
  <w:style w:type="numbering" w:customStyle="1" w:styleId="101">
    <w:name w:val="Стиль нумерованный10"/>
    <w:rsid w:val="00FF5BEB"/>
  </w:style>
  <w:style w:type="numbering" w:customStyle="1" w:styleId="181">
    <w:name w:val="Стиль нумерованный18"/>
    <w:rsid w:val="00FF5BEB"/>
  </w:style>
  <w:style w:type="numbering" w:customStyle="1" w:styleId="280">
    <w:name w:val="Стиль нумерованный28"/>
    <w:rsid w:val="00FF5BEB"/>
  </w:style>
  <w:style w:type="numbering" w:customStyle="1" w:styleId="87">
    <w:name w:val="Нет списка8"/>
    <w:next w:val="a6"/>
    <w:uiPriority w:val="99"/>
    <w:semiHidden/>
    <w:unhideWhenUsed/>
    <w:rsid w:val="00FF5BEB"/>
  </w:style>
  <w:style w:type="numbering" w:customStyle="1" w:styleId="162">
    <w:name w:val="Нет списка16"/>
    <w:next w:val="a6"/>
    <w:uiPriority w:val="99"/>
    <w:semiHidden/>
    <w:unhideWhenUsed/>
    <w:rsid w:val="00FF5BEB"/>
  </w:style>
  <w:style w:type="table" w:customStyle="1" w:styleId="1010">
    <w:name w:val="Сетка таблицы10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FF5BEB"/>
    <w:pPr>
      <w:numPr>
        <w:numId w:val="17"/>
      </w:numPr>
    </w:pPr>
  </w:style>
  <w:style w:type="numbering" w:customStyle="1" w:styleId="1160">
    <w:name w:val="Нет списка116"/>
    <w:next w:val="a6"/>
    <w:uiPriority w:val="99"/>
    <w:semiHidden/>
    <w:unhideWhenUsed/>
    <w:rsid w:val="00FF5BEB"/>
  </w:style>
  <w:style w:type="table" w:customStyle="1" w:styleId="1420">
    <w:name w:val="Сетка таблицы14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Стиль нумерованный110"/>
    <w:rsid w:val="00FF5BEB"/>
  </w:style>
  <w:style w:type="table" w:customStyle="1" w:styleId="2410">
    <w:name w:val="Сетка таблицы2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6"/>
    <w:uiPriority w:val="99"/>
    <w:semiHidden/>
    <w:unhideWhenUsed/>
    <w:rsid w:val="00FF5BEB"/>
  </w:style>
  <w:style w:type="numbering" w:customStyle="1" w:styleId="290">
    <w:name w:val="Стиль нумерованный29"/>
    <w:rsid w:val="00FF5BEB"/>
  </w:style>
  <w:style w:type="numbering" w:customStyle="1" w:styleId="350">
    <w:name w:val="Нет списка35"/>
    <w:next w:val="a6"/>
    <w:uiPriority w:val="99"/>
    <w:semiHidden/>
    <w:unhideWhenUsed/>
    <w:rsid w:val="00FF5BEB"/>
  </w:style>
  <w:style w:type="table" w:customStyle="1" w:styleId="541">
    <w:name w:val="Сетка таблицы5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6"/>
    <w:uiPriority w:val="99"/>
    <w:semiHidden/>
    <w:unhideWhenUsed/>
    <w:rsid w:val="00FF5BEB"/>
  </w:style>
  <w:style w:type="numbering" w:customStyle="1" w:styleId="172">
    <w:name w:val="Нет списка17"/>
    <w:next w:val="a6"/>
    <w:uiPriority w:val="99"/>
    <w:semiHidden/>
    <w:unhideWhenUsed/>
    <w:rsid w:val="00FF5BEB"/>
  </w:style>
  <w:style w:type="numbering" w:customStyle="1" w:styleId="1170">
    <w:name w:val="Нет списка117"/>
    <w:next w:val="a6"/>
    <w:uiPriority w:val="99"/>
    <w:semiHidden/>
    <w:unhideWhenUsed/>
    <w:rsid w:val="00FF5BEB"/>
  </w:style>
  <w:style w:type="numbering" w:customStyle="1" w:styleId="11111">
    <w:name w:val="Нет списка11111"/>
    <w:next w:val="a6"/>
    <w:uiPriority w:val="99"/>
    <w:semiHidden/>
    <w:unhideWhenUsed/>
    <w:rsid w:val="00FF5BEB"/>
  </w:style>
  <w:style w:type="numbering" w:customStyle="1" w:styleId="201">
    <w:name w:val="Стиль нумерованный20"/>
    <w:rsid w:val="00FF5BEB"/>
  </w:style>
  <w:style w:type="numbering" w:customStyle="1" w:styleId="111111">
    <w:name w:val="Нет списка111111"/>
    <w:next w:val="a6"/>
    <w:uiPriority w:val="99"/>
    <w:semiHidden/>
    <w:unhideWhenUsed/>
    <w:rsid w:val="00FF5BEB"/>
  </w:style>
  <w:style w:type="numbering" w:customStyle="1" w:styleId="1121">
    <w:name w:val="Стиль нумерованный112"/>
    <w:rsid w:val="00FF5BEB"/>
  </w:style>
  <w:style w:type="numbering" w:customStyle="1" w:styleId="262">
    <w:name w:val="Нет списка26"/>
    <w:next w:val="a6"/>
    <w:uiPriority w:val="99"/>
    <w:semiHidden/>
    <w:unhideWhenUsed/>
    <w:rsid w:val="00FF5BEB"/>
  </w:style>
  <w:style w:type="numbering" w:customStyle="1" w:styleId="2100">
    <w:name w:val="Стиль нумерованный210"/>
    <w:rsid w:val="00FF5BEB"/>
  </w:style>
  <w:style w:type="numbering" w:customStyle="1" w:styleId="360">
    <w:name w:val="Нет списка36"/>
    <w:next w:val="a6"/>
    <w:uiPriority w:val="99"/>
    <w:semiHidden/>
    <w:unhideWhenUsed/>
    <w:rsid w:val="00FF5BEB"/>
  </w:style>
  <w:style w:type="numbering" w:customStyle="1" w:styleId="422">
    <w:name w:val="Нет списка42"/>
    <w:next w:val="a6"/>
    <w:uiPriority w:val="99"/>
    <w:semiHidden/>
    <w:unhideWhenUsed/>
    <w:rsid w:val="00FF5BEB"/>
  </w:style>
  <w:style w:type="numbering" w:customStyle="1" w:styleId="1220">
    <w:name w:val="Нет списка122"/>
    <w:next w:val="a6"/>
    <w:uiPriority w:val="99"/>
    <w:semiHidden/>
    <w:unhideWhenUsed/>
    <w:rsid w:val="00FF5BEB"/>
  </w:style>
  <w:style w:type="numbering" w:customStyle="1" w:styleId="324">
    <w:name w:val="Стиль нумерованный32"/>
    <w:rsid w:val="00FF5BEB"/>
  </w:style>
  <w:style w:type="numbering" w:customStyle="1" w:styleId="11210">
    <w:name w:val="Нет списка1121"/>
    <w:next w:val="a6"/>
    <w:uiPriority w:val="99"/>
    <w:semiHidden/>
    <w:unhideWhenUsed/>
    <w:rsid w:val="00FF5BEB"/>
  </w:style>
  <w:style w:type="numbering" w:customStyle="1" w:styleId="1131">
    <w:name w:val="Стиль нумерованный113"/>
    <w:rsid w:val="00FF5BEB"/>
  </w:style>
  <w:style w:type="numbering" w:customStyle="1" w:styleId="2120">
    <w:name w:val="Нет списка212"/>
    <w:next w:val="a6"/>
    <w:uiPriority w:val="99"/>
    <w:semiHidden/>
    <w:unhideWhenUsed/>
    <w:rsid w:val="00FF5BEB"/>
  </w:style>
  <w:style w:type="numbering" w:customStyle="1" w:styleId="2121">
    <w:name w:val="Стиль нумерованный212"/>
    <w:rsid w:val="00FF5BEB"/>
  </w:style>
  <w:style w:type="numbering" w:customStyle="1" w:styleId="3120">
    <w:name w:val="Нет списка312"/>
    <w:next w:val="a6"/>
    <w:uiPriority w:val="99"/>
    <w:semiHidden/>
    <w:unhideWhenUsed/>
    <w:rsid w:val="00FF5BEB"/>
  </w:style>
  <w:style w:type="numbering" w:customStyle="1" w:styleId="5110">
    <w:name w:val="Нет списка511"/>
    <w:next w:val="a6"/>
    <w:uiPriority w:val="99"/>
    <w:semiHidden/>
    <w:unhideWhenUsed/>
    <w:rsid w:val="00FF5BEB"/>
  </w:style>
  <w:style w:type="numbering" w:customStyle="1" w:styleId="1311">
    <w:name w:val="Нет списка1311"/>
    <w:next w:val="a6"/>
    <w:uiPriority w:val="99"/>
    <w:semiHidden/>
    <w:unhideWhenUsed/>
    <w:rsid w:val="00FF5BEB"/>
  </w:style>
  <w:style w:type="numbering" w:customStyle="1" w:styleId="413">
    <w:name w:val="Стиль нумерованный41"/>
    <w:rsid w:val="00FF5BEB"/>
  </w:style>
  <w:style w:type="numbering" w:customStyle="1" w:styleId="11310">
    <w:name w:val="Нет списка1131"/>
    <w:next w:val="a6"/>
    <w:uiPriority w:val="99"/>
    <w:semiHidden/>
    <w:unhideWhenUsed/>
    <w:rsid w:val="00FF5BEB"/>
  </w:style>
  <w:style w:type="numbering" w:customStyle="1" w:styleId="1212">
    <w:name w:val="Стиль нумерованный121"/>
    <w:rsid w:val="00FF5BEB"/>
  </w:style>
  <w:style w:type="numbering" w:customStyle="1" w:styleId="2211">
    <w:name w:val="Нет списка221"/>
    <w:next w:val="a6"/>
    <w:uiPriority w:val="99"/>
    <w:semiHidden/>
    <w:unhideWhenUsed/>
    <w:rsid w:val="00FF5BEB"/>
  </w:style>
  <w:style w:type="numbering" w:customStyle="1" w:styleId="2212">
    <w:name w:val="Стиль нумерованный221"/>
    <w:rsid w:val="00FF5BEB"/>
  </w:style>
  <w:style w:type="numbering" w:customStyle="1" w:styleId="3211">
    <w:name w:val="Нет списка321"/>
    <w:next w:val="a6"/>
    <w:uiPriority w:val="99"/>
    <w:semiHidden/>
    <w:unhideWhenUsed/>
    <w:rsid w:val="00FF5BEB"/>
  </w:style>
  <w:style w:type="numbering" w:customStyle="1" w:styleId="6110">
    <w:name w:val="Нет списка611"/>
    <w:next w:val="a6"/>
    <w:uiPriority w:val="99"/>
    <w:semiHidden/>
    <w:unhideWhenUsed/>
    <w:rsid w:val="00FF5BEB"/>
  </w:style>
  <w:style w:type="numbering" w:customStyle="1" w:styleId="1411">
    <w:name w:val="Нет списка1411"/>
    <w:next w:val="a6"/>
    <w:uiPriority w:val="99"/>
    <w:semiHidden/>
    <w:unhideWhenUsed/>
    <w:rsid w:val="00FF5BEB"/>
  </w:style>
  <w:style w:type="numbering" w:customStyle="1" w:styleId="513">
    <w:name w:val="Стиль нумерованный51"/>
    <w:rsid w:val="00FF5BEB"/>
  </w:style>
  <w:style w:type="numbering" w:customStyle="1" w:styleId="11410">
    <w:name w:val="Нет списка1141"/>
    <w:next w:val="a6"/>
    <w:uiPriority w:val="99"/>
    <w:semiHidden/>
    <w:unhideWhenUsed/>
    <w:rsid w:val="00FF5BEB"/>
  </w:style>
  <w:style w:type="numbering" w:customStyle="1" w:styleId="1312">
    <w:name w:val="Стиль нумерованный131"/>
    <w:rsid w:val="00FF5BEB"/>
  </w:style>
  <w:style w:type="numbering" w:customStyle="1" w:styleId="2311">
    <w:name w:val="Нет списка231"/>
    <w:next w:val="a6"/>
    <w:uiPriority w:val="99"/>
    <w:semiHidden/>
    <w:unhideWhenUsed/>
    <w:rsid w:val="00FF5BEB"/>
  </w:style>
  <w:style w:type="numbering" w:customStyle="1" w:styleId="2312">
    <w:name w:val="Стиль нумерованный231"/>
    <w:rsid w:val="00FF5BEB"/>
  </w:style>
  <w:style w:type="numbering" w:customStyle="1" w:styleId="3311">
    <w:name w:val="Нет списка331"/>
    <w:next w:val="a6"/>
    <w:uiPriority w:val="99"/>
    <w:semiHidden/>
    <w:unhideWhenUsed/>
    <w:rsid w:val="00FF5BEB"/>
  </w:style>
  <w:style w:type="numbering" w:customStyle="1" w:styleId="712">
    <w:name w:val="Нет списка71"/>
    <w:next w:val="a6"/>
    <w:uiPriority w:val="99"/>
    <w:semiHidden/>
    <w:unhideWhenUsed/>
    <w:rsid w:val="00FF5BEB"/>
  </w:style>
  <w:style w:type="numbering" w:customStyle="1" w:styleId="1510">
    <w:name w:val="Нет списка151"/>
    <w:next w:val="a6"/>
    <w:uiPriority w:val="99"/>
    <w:semiHidden/>
    <w:unhideWhenUsed/>
    <w:rsid w:val="00FF5BEB"/>
  </w:style>
  <w:style w:type="numbering" w:customStyle="1" w:styleId="613">
    <w:name w:val="Стиль нумерованный61"/>
    <w:rsid w:val="00FF5BEB"/>
  </w:style>
  <w:style w:type="numbering" w:customStyle="1" w:styleId="1151">
    <w:name w:val="Нет списка1151"/>
    <w:next w:val="a6"/>
    <w:uiPriority w:val="99"/>
    <w:semiHidden/>
    <w:unhideWhenUsed/>
    <w:rsid w:val="00FF5BEB"/>
  </w:style>
  <w:style w:type="numbering" w:customStyle="1" w:styleId="1412">
    <w:name w:val="Стиль нумерованный141"/>
    <w:rsid w:val="00FF5BEB"/>
  </w:style>
  <w:style w:type="numbering" w:customStyle="1" w:styleId="2411">
    <w:name w:val="Нет списка241"/>
    <w:next w:val="a6"/>
    <w:uiPriority w:val="99"/>
    <w:semiHidden/>
    <w:unhideWhenUsed/>
    <w:rsid w:val="00FF5BEB"/>
  </w:style>
  <w:style w:type="numbering" w:customStyle="1" w:styleId="2412">
    <w:name w:val="Стиль нумерованный241"/>
    <w:rsid w:val="00FF5BEB"/>
  </w:style>
  <w:style w:type="numbering" w:customStyle="1" w:styleId="3411">
    <w:name w:val="Нет списка341"/>
    <w:next w:val="a6"/>
    <w:uiPriority w:val="99"/>
    <w:semiHidden/>
    <w:unhideWhenUsed/>
    <w:rsid w:val="00FF5BEB"/>
  </w:style>
  <w:style w:type="numbering" w:customStyle="1" w:styleId="41110">
    <w:name w:val="Нет списка4111"/>
    <w:next w:val="a6"/>
    <w:uiPriority w:val="99"/>
    <w:semiHidden/>
    <w:unhideWhenUsed/>
    <w:rsid w:val="00FF5BEB"/>
  </w:style>
  <w:style w:type="numbering" w:customStyle="1" w:styleId="3112">
    <w:name w:val="Стиль нумерованный311"/>
    <w:rsid w:val="00FF5BEB"/>
  </w:style>
  <w:style w:type="numbering" w:customStyle="1" w:styleId="12111">
    <w:name w:val="Нет списка12111"/>
    <w:next w:val="a6"/>
    <w:uiPriority w:val="99"/>
    <w:semiHidden/>
    <w:unhideWhenUsed/>
    <w:rsid w:val="00FF5BEB"/>
  </w:style>
  <w:style w:type="numbering" w:customStyle="1" w:styleId="11110">
    <w:name w:val="Стиль нумерованный1111"/>
    <w:rsid w:val="00FF5BEB"/>
  </w:style>
  <w:style w:type="numbering" w:customStyle="1" w:styleId="21111">
    <w:name w:val="Нет списка21111"/>
    <w:next w:val="a6"/>
    <w:uiPriority w:val="99"/>
    <w:semiHidden/>
    <w:unhideWhenUsed/>
    <w:rsid w:val="00FF5BEB"/>
  </w:style>
  <w:style w:type="numbering" w:customStyle="1" w:styleId="21112">
    <w:name w:val="Стиль нумерованный2111"/>
    <w:rsid w:val="00FF5BEB"/>
  </w:style>
  <w:style w:type="numbering" w:customStyle="1" w:styleId="31111">
    <w:name w:val="Нет списка31111"/>
    <w:next w:val="a6"/>
    <w:uiPriority w:val="99"/>
    <w:semiHidden/>
    <w:unhideWhenUsed/>
    <w:rsid w:val="00FF5BEB"/>
  </w:style>
  <w:style w:type="numbering" w:customStyle="1" w:styleId="713">
    <w:name w:val="Стиль нумерованный71"/>
    <w:rsid w:val="00FF5BEB"/>
  </w:style>
  <w:style w:type="numbering" w:customStyle="1" w:styleId="1511">
    <w:name w:val="Стиль нумерованный151"/>
    <w:rsid w:val="00FF5BEB"/>
  </w:style>
  <w:style w:type="numbering" w:customStyle="1" w:styleId="2510">
    <w:name w:val="Стиль нумерованный251"/>
    <w:rsid w:val="00FF5BEB"/>
  </w:style>
  <w:style w:type="numbering" w:customStyle="1" w:styleId="811">
    <w:name w:val="Стиль нумерованный81"/>
    <w:rsid w:val="00FF5BEB"/>
  </w:style>
  <w:style w:type="numbering" w:customStyle="1" w:styleId="1610">
    <w:name w:val="Стиль нумерованный161"/>
    <w:rsid w:val="00FF5BEB"/>
  </w:style>
  <w:style w:type="numbering" w:customStyle="1" w:styleId="2610">
    <w:name w:val="Стиль нумерованный261"/>
    <w:rsid w:val="00FF5BEB"/>
  </w:style>
  <w:style w:type="numbering" w:customStyle="1" w:styleId="911">
    <w:name w:val="Стиль нумерованный91"/>
    <w:rsid w:val="00FF5BEB"/>
  </w:style>
  <w:style w:type="numbering" w:customStyle="1" w:styleId="1710">
    <w:name w:val="Стиль нумерованный171"/>
    <w:rsid w:val="00FF5BEB"/>
  </w:style>
  <w:style w:type="numbering" w:customStyle="1" w:styleId="2710">
    <w:name w:val="Стиль нумерованный271"/>
    <w:rsid w:val="00FF5BEB"/>
  </w:style>
  <w:style w:type="numbering" w:customStyle="1" w:styleId="1011">
    <w:name w:val="Стиль нумерованный101"/>
    <w:rsid w:val="00FF5BEB"/>
  </w:style>
  <w:style w:type="numbering" w:customStyle="1" w:styleId="1810">
    <w:name w:val="Стиль нумерованный181"/>
    <w:rsid w:val="00FF5BEB"/>
  </w:style>
  <w:style w:type="numbering" w:customStyle="1" w:styleId="281">
    <w:name w:val="Стиль нумерованный281"/>
    <w:rsid w:val="00FF5BEB"/>
  </w:style>
  <w:style w:type="numbering" w:customStyle="1" w:styleId="812">
    <w:name w:val="Нет списка81"/>
    <w:next w:val="a6"/>
    <w:uiPriority w:val="99"/>
    <w:semiHidden/>
    <w:unhideWhenUsed/>
    <w:rsid w:val="00FF5BEB"/>
  </w:style>
  <w:style w:type="numbering" w:customStyle="1" w:styleId="1611">
    <w:name w:val="Нет списка161"/>
    <w:next w:val="a6"/>
    <w:uiPriority w:val="99"/>
    <w:semiHidden/>
    <w:unhideWhenUsed/>
    <w:rsid w:val="00FF5BEB"/>
  </w:style>
  <w:style w:type="numbering" w:customStyle="1" w:styleId="191">
    <w:name w:val="Стиль нумерованный191"/>
    <w:rsid w:val="00FF5BEB"/>
  </w:style>
  <w:style w:type="numbering" w:customStyle="1" w:styleId="11610">
    <w:name w:val="Нет списка1161"/>
    <w:next w:val="a6"/>
    <w:uiPriority w:val="99"/>
    <w:semiHidden/>
    <w:unhideWhenUsed/>
    <w:rsid w:val="00FF5BEB"/>
  </w:style>
  <w:style w:type="numbering" w:customStyle="1" w:styleId="1101">
    <w:name w:val="Стиль нумерованный1101"/>
    <w:rsid w:val="00FF5BEB"/>
  </w:style>
  <w:style w:type="numbering" w:customStyle="1" w:styleId="2511">
    <w:name w:val="Нет списка251"/>
    <w:next w:val="a6"/>
    <w:uiPriority w:val="99"/>
    <w:semiHidden/>
    <w:unhideWhenUsed/>
    <w:rsid w:val="00FF5BEB"/>
  </w:style>
  <w:style w:type="numbering" w:customStyle="1" w:styleId="291">
    <w:name w:val="Стиль нумерованный291"/>
    <w:rsid w:val="00FF5BEB"/>
  </w:style>
  <w:style w:type="numbering" w:customStyle="1" w:styleId="351">
    <w:name w:val="Нет списка351"/>
    <w:next w:val="a6"/>
    <w:uiPriority w:val="99"/>
    <w:semiHidden/>
    <w:unhideWhenUsed/>
    <w:rsid w:val="00FF5BEB"/>
  </w:style>
  <w:style w:type="numbering" w:customStyle="1" w:styleId="105">
    <w:name w:val="Нет списка10"/>
    <w:next w:val="a6"/>
    <w:uiPriority w:val="99"/>
    <w:semiHidden/>
    <w:unhideWhenUsed/>
    <w:rsid w:val="00FF5BEB"/>
  </w:style>
  <w:style w:type="numbering" w:customStyle="1" w:styleId="183">
    <w:name w:val="Нет списка18"/>
    <w:next w:val="a6"/>
    <w:uiPriority w:val="99"/>
    <w:semiHidden/>
    <w:unhideWhenUsed/>
    <w:rsid w:val="00FF5BEB"/>
  </w:style>
  <w:style w:type="numbering" w:customStyle="1" w:styleId="1180">
    <w:name w:val="Нет списка118"/>
    <w:next w:val="a6"/>
    <w:uiPriority w:val="99"/>
    <w:semiHidden/>
    <w:unhideWhenUsed/>
    <w:rsid w:val="00FF5BEB"/>
  </w:style>
  <w:style w:type="numbering" w:customStyle="1" w:styleId="300">
    <w:name w:val="Стиль нумерованный30"/>
    <w:rsid w:val="00FF5BEB"/>
  </w:style>
  <w:style w:type="numbering" w:customStyle="1" w:styleId="11120">
    <w:name w:val="Нет списка1112"/>
    <w:next w:val="a6"/>
    <w:uiPriority w:val="99"/>
    <w:semiHidden/>
    <w:unhideWhenUsed/>
    <w:rsid w:val="00FF5BEB"/>
  </w:style>
  <w:style w:type="table" w:customStyle="1" w:styleId="1711">
    <w:name w:val="Сетка таблицы17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иль нумерованный114"/>
    <w:rsid w:val="00FF5BEB"/>
  </w:style>
  <w:style w:type="table" w:customStyle="1" w:styleId="352">
    <w:name w:val="Сетка таблицы35"/>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6"/>
    <w:uiPriority w:val="99"/>
    <w:semiHidden/>
    <w:unhideWhenUsed/>
    <w:rsid w:val="00FF5BEB"/>
  </w:style>
  <w:style w:type="numbering" w:customStyle="1" w:styleId="213">
    <w:name w:val="Стиль нумерованный213"/>
    <w:rsid w:val="00FF5BEB"/>
    <w:pPr>
      <w:numPr>
        <w:numId w:val="27"/>
      </w:numPr>
    </w:pPr>
  </w:style>
  <w:style w:type="numbering" w:customStyle="1" w:styleId="370">
    <w:name w:val="Нет списка37"/>
    <w:next w:val="a6"/>
    <w:uiPriority w:val="99"/>
    <w:semiHidden/>
    <w:unhideWhenUsed/>
    <w:rsid w:val="00FF5BEB"/>
  </w:style>
  <w:style w:type="table" w:customStyle="1" w:styleId="551">
    <w:name w:val="Сетка таблицы55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unhideWhenUsed/>
    <w:rsid w:val="00FF5BEB"/>
  </w:style>
  <w:style w:type="numbering" w:customStyle="1" w:styleId="1230">
    <w:name w:val="Нет списка123"/>
    <w:next w:val="a6"/>
    <w:uiPriority w:val="99"/>
    <w:semiHidden/>
    <w:unhideWhenUsed/>
    <w:rsid w:val="00FF5BEB"/>
  </w:style>
  <w:style w:type="numbering" w:customStyle="1" w:styleId="332">
    <w:name w:val="Стиль нумерованный33"/>
    <w:rsid w:val="00FF5BEB"/>
  </w:style>
  <w:style w:type="numbering" w:customStyle="1" w:styleId="1122">
    <w:name w:val="Нет списка1122"/>
    <w:next w:val="a6"/>
    <w:uiPriority w:val="99"/>
    <w:semiHidden/>
    <w:unhideWhenUsed/>
    <w:rsid w:val="00FF5BEB"/>
  </w:style>
  <w:style w:type="numbering" w:customStyle="1" w:styleId="1152">
    <w:name w:val="Стиль нумерованный115"/>
    <w:rsid w:val="00FF5BEB"/>
  </w:style>
  <w:style w:type="numbering" w:customStyle="1" w:styleId="2130">
    <w:name w:val="Нет списка213"/>
    <w:next w:val="a6"/>
    <w:uiPriority w:val="99"/>
    <w:semiHidden/>
    <w:unhideWhenUsed/>
    <w:rsid w:val="00FF5BEB"/>
  </w:style>
  <w:style w:type="numbering" w:customStyle="1" w:styleId="2140">
    <w:name w:val="Стиль нумерованный214"/>
    <w:rsid w:val="00FF5BEB"/>
  </w:style>
  <w:style w:type="numbering" w:customStyle="1" w:styleId="3130">
    <w:name w:val="Нет списка313"/>
    <w:next w:val="a6"/>
    <w:uiPriority w:val="99"/>
    <w:semiHidden/>
    <w:unhideWhenUsed/>
    <w:rsid w:val="00FF5BEB"/>
  </w:style>
  <w:style w:type="numbering" w:customStyle="1" w:styleId="522">
    <w:name w:val="Нет списка52"/>
    <w:next w:val="a6"/>
    <w:uiPriority w:val="99"/>
    <w:semiHidden/>
    <w:unhideWhenUsed/>
    <w:rsid w:val="00FF5BEB"/>
  </w:style>
  <w:style w:type="numbering" w:customStyle="1" w:styleId="1320">
    <w:name w:val="Нет списка132"/>
    <w:next w:val="a6"/>
    <w:uiPriority w:val="99"/>
    <w:semiHidden/>
    <w:unhideWhenUsed/>
    <w:rsid w:val="00FF5BEB"/>
  </w:style>
  <w:style w:type="table" w:customStyle="1" w:styleId="721">
    <w:name w:val="Сетка таблицы7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Стиль нумерованный42"/>
    <w:rsid w:val="00FF5BEB"/>
  </w:style>
  <w:style w:type="numbering" w:customStyle="1" w:styleId="1132">
    <w:name w:val="Нет списка1132"/>
    <w:next w:val="a6"/>
    <w:uiPriority w:val="99"/>
    <w:semiHidden/>
    <w:unhideWhenUsed/>
    <w:rsid w:val="00FF5BEB"/>
  </w:style>
  <w:style w:type="table" w:customStyle="1" w:styleId="1123">
    <w:name w:val="Сетка таблицы11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 нумерованный122"/>
    <w:rsid w:val="00FF5BEB"/>
  </w:style>
  <w:style w:type="table" w:customStyle="1" w:styleId="2122">
    <w:name w:val="Сетка таблицы2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6"/>
    <w:uiPriority w:val="99"/>
    <w:semiHidden/>
    <w:unhideWhenUsed/>
    <w:rsid w:val="00FF5BEB"/>
  </w:style>
  <w:style w:type="numbering" w:customStyle="1" w:styleId="2221">
    <w:name w:val="Стиль нумерованный222"/>
    <w:rsid w:val="00FF5BEB"/>
  </w:style>
  <w:style w:type="numbering" w:customStyle="1" w:styleId="3220">
    <w:name w:val="Нет списка322"/>
    <w:next w:val="a6"/>
    <w:uiPriority w:val="99"/>
    <w:semiHidden/>
    <w:unhideWhenUsed/>
    <w:rsid w:val="00FF5BEB"/>
  </w:style>
  <w:style w:type="table" w:customStyle="1" w:styleId="5120">
    <w:name w:val="Сетка таблицы5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6"/>
    <w:uiPriority w:val="99"/>
    <w:semiHidden/>
    <w:unhideWhenUsed/>
    <w:rsid w:val="00FF5BEB"/>
  </w:style>
  <w:style w:type="numbering" w:customStyle="1" w:styleId="1421">
    <w:name w:val="Нет списка142"/>
    <w:next w:val="a6"/>
    <w:uiPriority w:val="99"/>
    <w:semiHidden/>
    <w:unhideWhenUsed/>
    <w:rsid w:val="00FF5BEB"/>
  </w:style>
  <w:style w:type="table" w:customStyle="1" w:styleId="8110">
    <w:name w:val="Сетка таблицы8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Стиль нумерованный52"/>
    <w:rsid w:val="00FF5BEB"/>
  </w:style>
  <w:style w:type="numbering" w:customStyle="1" w:styleId="11420">
    <w:name w:val="Нет списка1142"/>
    <w:next w:val="a6"/>
    <w:uiPriority w:val="99"/>
    <w:semiHidden/>
    <w:unhideWhenUsed/>
    <w:rsid w:val="00FF5BEB"/>
  </w:style>
  <w:style w:type="numbering" w:customStyle="1" w:styleId="1321">
    <w:name w:val="Стиль нумерованный132"/>
    <w:rsid w:val="00FF5BEB"/>
  </w:style>
  <w:style w:type="numbering" w:customStyle="1" w:styleId="2320">
    <w:name w:val="Нет списка232"/>
    <w:next w:val="a6"/>
    <w:uiPriority w:val="99"/>
    <w:semiHidden/>
    <w:unhideWhenUsed/>
    <w:rsid w:val="00FF5BEB"/>
  </w:style>
  <w:style w:type="numbering" w:customStyle="1" w:styleId="2321">
    <w:name w:val="Стиль нумерованный232"/>
    <w:rsid w:val="00FF5BEB"/>
  </w:style>
  <w:style w:type="numbering" w:customStyle="1" w:styleId="3320">
    <w:name w:val="Нет списка332"/>
    <w:next w:val="a6"/>
    <w:uiPriority w:val="99"/>
    <w:semiHidden/>
    <w:unhideWhenUsed/>
    <w:rsid w:val="00FF5BEB"/>
  </w:style>
  <w:style w:type="numbering" w:customStyle="1" w:styleId="722">
    <w:name w:val="Нет списка72"/>
    <w:next w:val="a6"/>
    <w:uiPriority w:val="99"/>
    <w:semiHidden/>
    <w:unhideWhenUsed/>
    <w:rsid w:val="00FF5BEB"/>
  </w:style>
  <w:style w:type="numbering" w:customStyle="1" w:styleId="1520">
    <w:name w:val="Нет списка152"/>
    <w:next w:val="a6"/>
    <w:uiPriority w:val="99"/>
    <w:semiHidden/>
    <w:unhideWhenUsed/>
    <w:rsid w:val="00FF5BEB"/>
  </w:style>
  <w:style w:type="table" w:customStyle="1" w:styleId="9110">
    <w:name w:val="Сетка таблицы9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Стиль нумерованный62"/>
    <w:rsid w:val="00FF5BEB"/>
  </w:style>
  <w:style w:type="numbering" w:customStyle="1" w:styleId="11520">
    <w:name w:val="Нет списка1152"/>
    <w:next w:val="a6"/>
    <w:uiPriority w:val="99"/>
    <w:semiHidden/>
    <w:unhideWhenUsed/>
    <w:rsid w:val="00FF5BEB"/>
  </w:style>
  <w:style w:type="table" w:customStyle="1" w:styleId="1313">
    <w:name w:val="Сетка таблицы13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Стиль нумерованный142"/>
    <w:rsid w:val="00FF5BEB"/>
  </w:style>
  <w:style w:type="numbering" w:customStyle="1" w:styleId="2420">
    <w:name w:val="Нет списка242"/>
    <w:next w:val="a6"/>
    <w:uiPriority w:val="99"/>
    <w:semiHidden/>
    <w:unhideWhenUsed/>
    <w:rsid w:val="00FF5BEB"/>
  </w:style>
  <w:style w:type="numbering" w:customStyle="1" w:styleId="2421">
    <w:name w:val="Стиль нумерованный242"/>
    <w:rsid w:val="00FF5BEB"/>
  </w:style>
  <w:style w:type="numbering" w:customStyle="1" w:styleId="3420">
    <w:name w:val="Нет списка342"/>
    <w:next w:val="a6"/>
    <w:uiPriority w:val="99"/>
    <w:semiHidden/>
    <w:unhideWhenUsed/>
    <w:rsid w:val="00FF5BEB"/>
  </w:style>
  <w:style w:type="numbering" w:customStyle="1" w:styleId="4121">
    <w:name w:val="Нет списка412"/>
    <w:next w:val="a6"/>
    <w:uiPriority w:val="99"/>
    <w:semiHidden/>
    <w:unhideWhenUsed/>
    <w:rsid w:val="00FF5BEB"/>
  </w:style>
  <w:style w:type="numbering" w:customStyle="1" w:styleId="3122">
    <w:name w:val="Стиль нумерованный312"/>
    <w:rsid w:val="00FF5BEB"/>
  </w:style>
  <w:style w:type="numbering" w:customStyle="1" w:styleId="12120">
    <w:name w:val="Нет списка1212"/>
    <w:next w:val="a6"/>
    <w:uiPriority w:val="99"/>
    <w:semiHidden/>
    <w:unhideWhenUsed/>
    <w:rsid w:val="00FF5BEB"/>
  </w:style>
  <w:style w:type="table" w:customStyle="1" w:styleId="11112">
    <w:name w:val="Сетка таблицы1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Стиль нумерованный1112"/>
    <w:rsid w:val="00FF5BEB"/>
  </w:style>
  <w:style w:type="table" w:customStyle="1" w:styleId="21113">
    <w:name w:val="Сетка таблицы2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6"/>
    <w:uiPriority w:val="99"/>
    <w:semiHidden/>
    <w:unhideWhenUsed/>
    <w:rsid w:val="00FF5BEB"/>
  </w:style>
  <w:style w:type="numbering" w:customStyle="1" w:styleId="21121">
    <w:name w:val="Стиль нумерованный2112"/>
    <w:rsid w:val="00FF5BEB"/>
  </w:style>
  <w:style w:type="numbering" w:customStyle="1" w:styleId="31120">
    <w:name w:val="Нет списка3112"/>
    <w:next w:val="a6"/>
    <w:uiPriority w:val="99"/>
    <w:semiHidden/>
    <w:unhideWhenUsed/>
    <w:rsid w:val="00FF5BEB"/>
  </w:style>
  <w:style w:type="table" w:customStyle="1" w:styleId="5111">
    <w:name w:val="Сетка таблицы5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Стиль нумерованный72"/>
    <w:rsid w:val="00FF5BEB"/>
  </w:style>
  <w:style w:type="numbering" w:customStyle="1" w:styleId="1521">
    <w:name w:val="Стиль нумерованный152"/>
    <w:rsid w:val="00FF5BEB"/>
  </w:style>
  <w:style w:type="numbering" w:customStyle="1" w:styleId="2520">
    <w:name w:val="Стиль нумерованный252"/>
    <w:rsid w:val="00FF5BEB"/>
  </w:style>
  <w:style w:type="numbering" w:customStyle="1" w:styleId="821">
    <w:name w:val="Стиль нумерованный82"/>
    <w:rsid w:val="00FF5BEB"/>
  </w:style>
  <w:style w:type="numbering" w:customStyle="1" w:styleId="1620">
    <w:name w:val="Стиль нумерованный162"/>
    <w:rsid w:val="00FF5BEB"/>
  </w:style>
  <w:style w:type="numbering" w:customStyle="1" w:styleId="2620">
    <w:name w:val="Стиль нумерованный262"/>
    <w:rsid w:val="00FF5BEB"/>
  </w:style>
  <w:style w:type="numbering" w:customStyle="1" w:styleId="921">
    <w:name w:val="Стиль нумерованный92"/>
    <w:rsid w:val="00FF5BEB"/>
  </w:style>
  <w:style w:type="numbering" w:customStyle="1" w:styleId="1720">
    <w:name w:val="Стиль нумерованный172"/>
    <w:rsid w:val="00FF5BEB"/>
  </w:style>
  <w:style w:type="numbering" w:customStyle="1" w:styleId="2720">
    <w:name w:val="Стиль нумерованный272"/>
    <w:rsid w:val="00FF5BEB"/>
  </w:style>
  <w:style w:type="numbering" w:customStyle="1" w:styleId="102">
    <w:name w:val="Стиль нумерованный102"/>
    <w:rsid w:val="00FF5BEB"/>
    <w:pPr>
      <w:numPr>
        <w:numId w:val="29"/>
      </w:numPr>
    </w:pPr>
  </w:style>
  <w:style w:type="numbering" w:customStyle="1" w:styleId="182">
    <w:name w:val="Стиль нумерованный182"/>
    <w:rsid w:val="00FF5BEB"/>
    <w:pPr>
      <w:numPr>
        <w:numId w:val="32"/>
      </w:numPr>
    </w:pPr>
  </w:style>
  <w:style w:type="numbering" w:customStyle="1" w:styleId="282">
    <w:name w:val="Стиль нумерованный282"/>
    <w:rsid w:val="00FF5BEB"/>
  </w:style>
  <w:style w:type="numbering" w:customStyle="1" w:styleId="822">
    <w:name w:val="Нет списка82"/>
    <w:next w:val="a6"/>
    <w:uiPriority w:val="99"/>
    <w:semiHidden/>
    <w:unhideWhenUsed/>
    <w:rsid w:val="00FF5BEB"/>
  </w:style>
  <w:style w:type="numbering" w:customStyle="1" w:styleId="1621">
    <w:name w:val="Нет списка162"/>
    <w:next w:val="a6"/>
    <w:uiPriority w:val="99"/>
    <w:semiHidden/>
    <w:unhideWhenUsed/>
    <w:rsid w:val="00FF5BEB"/>
  </w:style>
  <w:style w:type="numbering" w:customStyle="1" w:styleId="192">
    <w:name w:val="Стиль нумерованный192"/>
    <w:rsid w:val="00FF5BEB"/>
  </w:style>
  <w:style w:type="numbering" w:customStyle="1" w:styleId="1162">
    <w:name w:val="Нет списка1162"/>
    <w:next w:val="a6"/>
    <w:uiPriority w:val="99"/>
    <w:semiHidden/>
    <w:unhideWhenUsed/>
    <w:rsid w:val="00FF5BEB"/>
  </w:style>
  <w:style w:type="table" w:customStyle="1" w:styleId="14110">
    <w:name w:val="Сетка таблицы14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Стиль нумерованный1102"/>
    <w:rsid w:val="00FF5BEB"/>
    <w:pPr>
      <w:numPr>
        <w:numId w:val="30"/>
      </w:numPr>
    </w:pPr>
  </w:style>
  <w:style w:type="numbering" w:customStyle="1" w:styleId="2521">
    <w:name w:val="Нет списка252"/>
    <w:next w:val="a6"/>
    <w:uiPriority w:val="99"/>
    <w:semiHidden/>
    <w:unhideWhenUsed/>
    <w:rsid w:val="00FF5BEB"/>
  </w:style>
  <w:style w:type="numbering" w:customStyle="1" w:styleId="292">
    <w:name w:val="Стиль нумерованный292"/>
    <w:rsid w:val="00FF5BEB"/>
    <w:pPr>
      <w:numPr>
        <w:numId w:val="31"/>
      </w:numPr>
    </w:pPr>
  </w:style>
  <w:style w:type="numbering" w:customStyle="1" w:styleId="3520">
    <w:name w:val="Нет списка352"/>
    <w:next w:val="a6"/>
    <w:uiPriority w:val="99"/>
    <w:semiHidden/>
    <w:unhideWhenUsed/>
    <w:rsid w:val="00FF5BEB"/>
  </w:style>
  <w:style w:type="table" w:customStyle="1" w:styleId="641">
    <w:name w:val="Сетка таблицы64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6"/>
    <w:uiPriority w:val="99"/>
    <w:semiHidden/>
    <w:unhideWhenUsed/>
    <w:rsid w:val="00FF5BEB"/>
  </w:style>
  <w:style w:type="numbering" w:customStyle="1" w:styleId="1712">
    <w:name w:val="Нет списка171"/>
    <w:next w:val="a6"/>
    <w:uiPriority w:val="99"/>
    <w:semiHidden/>
    <w:unhideWhenUsed/>
    <w:rsid w:val="00FF5BEB"/>
  </w:style>
  <w:style w:type="numbering" w:customStyle="1" w:styleId="1171">
    <w:name w:val="Нет списка1171"/>
    <w:next w:val="a6"/>
    <w:uiPriority w:val="99"/>
    <w:semiHidden/>
    <w:unhideWhenUsed/>
    <w:rsid w:val="00FF5BEB"/>
  </w:style>
  <w:style w:type="numbering" w:customStyle="1" w:styleId="111120">
    <w:name w:val="Нет списка11112"/>
    <w:next w:val="a6"/>
    <w:uiPriority w:val="99"/>
    <w:semiHidden/>
    <w:unhideWhenUsed/>
    <w:rsid w:val="00FF5BEB"/>
  </w:style>
  <w:style w:type="numbering" w:customStyle="1" w:styleId="2010">
    <w:name w:val="Стиль нумерованный201"/>
    <w:rsid w:val="00FF5BEB"/>
  </w:style>
  <w:style w:type="numbering" w:customStyle="1" w:styleId="1111111">
    <w:name w:val="Нет списка1111111"/>
    <w:next w:val="a6"/>
    <w:uiPriority w:val="99"/>
    <w:semiHidden/>
    <w:unhideWhenUsed/>
    <w:rsid w:val="00FF5BEB"/>
  </w:style>
  <w:style w:type="numbering" w:customStyle="1" w:styleId="11211">
    <w:name w:val="Стиль нумерованный1121"/>
    <w:rsid w:val="00FF5BEB"/>
  </w:style>
  <w:style w:type="numbering" w:customStyle="1" w:styleId="2611">
    <w:name w:val="Нет списка261"/>
    <w:next w:val="a6"/>
    <w:uiPriority w:val="99"/>
    <w:semiHidden/>
    <w:unhideWhenUsed/>
    <w:rsid w:val="00FF5BEB"/>
  </w:style>
  <w:style w:type="numbering" w:customStyle="1" w:styleId="2101">
    <w:name w:val="Стиль нумерованный2101"/>
    <w:rsid w:val="00FF5BEB"/>
  </w:style>
  <w:style w:type="numbering" w:customStyle="1" w:styleId="361">
    <w:name w:val="Нет списка361"/>
    <w:next w:val="a6"/>
    <w:uiPriority w:val="99"/>
    <w:semiHidden/>
    <w:unhideWhenUsed/>
    <w:rsid w:val="00FF5BEB"/>
  </w:style>
  <w:style w:type="numbering" w:customStyle="1" w:styleId="4210">
    <w:name w:val="Нет списка421"/>
    <w:next w:val="a6"/>
    <w:uiPriority w:val="99"/>
    <w:semiHidden/>
    <w:unhideWhenUsed/>
    <w:rsid w:val="00FF5BEB"/>
  </w:style>
  <w:style w:type="numbering" w:customStyle="1" w:styleId="12210">
    <w:name w:val="Нет списка1221"/>
    <w:next w:val="a6"/>
    <w:uiPriority w:val="99"/>
    <w:semiHidden/>
    <w:unhideWhenUsed/>
    <w:rsid w:val="00FF5BEB"/>
  </w:style>
  <w:style w:type="numbering" w:customStyle="1" w:styleId="3212">
    <w:name w:val="Стиль нумерованный321"/>
    <w:rsid w:val="00FF5BEB"/>
  </w:style>
  <w:style w:type="numbering" w:customStyle="1" w:styleId="112110">
    <w:name w:val="Нет списка11211"/>
    <w:next w:val="a6"/>
    <w:uiPriority w:val="99"/>
    <w:semiHidden/>
    <w:unhideWhenUsed/>
    <w:rsid w:val="00FF5BEB"/>
  </w:style>
  <w:style w:type="numbering" w:customStyle="1" w:styleId="11311">
    <w:name w:val="Стиль нумерованный1131"/>
    <w:rsid w:val="00FF5BEB"/>
  </w:style>
  <w:style w:type="numbering" w:customStyle="1" w:styleId="21210">
    <w:name w:val="Нет списка2121"/>
    <w:next w:val="a6"/>
    <w:uiPriority w:val="99"/>
    <w:semiHidden/>
    <w:unhideWhenUsed/>
    <w:rsid w:val="00FF5BEB"/>
  </w:style>
  <w:style w:type="numbering" w:customStyle="1" w:styleId="21211">
    <w:name w:val="Стиль нумерованный2121"/>
    <w:rsid w:val="00FF5BEB"/>
  </w:style>
  <w:style w:type="numbering" w:customStyle="1" w:styleId="31210">
    <w:name w:val="Нет списка3121"/>
    <w:next w:val="a6"/>
    <w:uiPriority w:val="99"/>
    <w:semiHidden/>
    <w:unhideWhenUsed/>
    <w:rsid w:val="00FF5BEB"/>
  </w:style>
  <w:style w:type="numbering" w:customStyle="1" w:styleId="51110">
    <w:name w:val="Нет списка5111"/>
    <w:next w:val="a6"/>
    <w:uiPriority w:val="99"/>
    <w:semiHidden/>
    <w:unhideWhenUsed/>
    <w:rsid w:val="00FF5BEB"/>
  </w:style>
  <w:style w:type="numbering" w:customStyle="1" w:styleId="13111">
    <w:name w:val="Нет списка13111"/>
    <w:next w:val="a6"/>
    <w:uiPriority w:val="99"/>
    <w:semiHidden/>
    <w:unhideWhenUsed/>
    <w:rsid w:val="00FF5BEB"/>
  </w:style>
  <w:style w:type="numbering" w:customStyle="1" w:styleId="4112">
    <w:name w:val="Стиль нумерованный411"/>
    <w:rsid w:val="00FF5BEB"/>
  </w:style>
  <w:style w:type="numbering" w:customStyle="1" w:styleId="113110">
    <w:name w:val="Нет списка11311"/>
    <w:next w:val="a6"/>
    <w:uiPriority w:val="99"/>
    <w:semiHidden/>
    <w:unhideWhenUsed/>
    <w:rsid w:val="00FF5BEB"/>
  </w:style>
  <w:style w:type="numbering" w:customStyle="1" w:styleId="12112">
    <w:name w:val="Стиль нумерованный1211"/>
    <w:rsid w:val="00FF5BEB"/>
  </w:style>
  <w:style w:type="numbering" w:customStyle="1" w:styleId="22110">
    <w:name w:val="Нет списка2211"/>
    <w:next w:val="a6"/>
    <w:uiPriority w:val="99"/>
    <w:semiHidden/>
    <w:unhideWhenUsed/>
    <w:rsid w:val="00FF5BEB"/>
  </w:style>
  <w:style w:type="numbering" w:customStyle="1" w:styleId="22111">
    <w:name w:val="Стиль нумерованный2211"/>
    <w:rsid w:val="00FF5BEB"/>
  </w:style>
  <w:style w:type="numbering" w:customStyle="1" w:styleId="32110">
    <w:name w:val="Нет списка3211"/>
    <w:next w:val="a6"/>
    <w:uiPriority w:val="99"/>
    <w:semiHidden/>
    <w:unhideWhenUsed/>
    <w:rsid w:val="00FF5BEB"/>
  </w:style>
  <w:style w:type="numbering" w:customStyle="1" w:styleId="61110">
    <w:name w:val="Нет списка6111"/>
    <w:next w:val="a6"/>
    <w:uiPriority w:val="99"/>
    <w:semiHidden/>
    <w:unhideWhenUsed/>
    <w:rsid w:val="00FF5BEB"/>
  </w:style>
  <w:style w:type="numbering" w:customStyle="1" w:styleId="14111">
    <w:name w:val="Нет списка14111"/>
    <w:next w:val="a6"/>
    <w:uiPriority w:val="99"/>
    <w:semiHidden/>
    <w:unhideWhenUsed/>
    <w:rsid w:val="00FF5BEB"/>
  </w:style>
  <w:style w:type="numbering" w:customStyle="1" w:styleId="5112">
    <w:name w:val="Стиль нумерованный511"/>
    <w:rsid w:val="00FF5BEB"/>
  </w:style>
  <w:style w:type="numbering" w:customStyle="1" w:styleId="11411">
    <w:name w:val="Нет списка11411"/>
    <w:next w:val="a6"/>
    <w:uiPriority w:val="99"/>
    <w:semiHidden/>
    <w:unhideWhenUsed/>
    <w:rsid w:val="00FF5BEB"/>
  </w:style>
  <w:style w:type="numbering" w:customStyle="1" w:styleId="13110">
    <w:name w:val="Стиль нумерованный1311"/>
    <w:rsid w:val="00FF5BEB"/>
  </w:style>
  <w:style w:type="numbering" w:customStyle="1" w:styleId="23110">
    <w:name w:val="Нет списка2311"/>
    <w:next w:val="a6"/>
    <w:uiPriority w:val="99"/>
    <w:semiHidden/>
    <w:unhideWhenUsed/>
    <w:rsid w:val="00FF5BEB"/>
  </w:style>
  <w:style w:type="numbering" w:customStyle="1" w:styleId="23111">
    <w:name w:val="Стиль нумерованный2311"/>
    <w:rsid w:val="00FF5BEB"/>
  </w:style>
  <w:style w:type="numbering" w:customStyle="1" w:styleId="33110">
    <w:name w:val="Нет списка3311"/>
    <w:next w:val="a6"/>
    <w:uiPriority w:val="99"/>
    <w:semiHidden/>
    <w:unhideWhenUsed/>
    <w:rsid w:val="00FF5BEB"/>
  </w:style>
  <w:style w:type="numbering" w:customStyle="1" w:styleId="7110">
    <w:name w:val="Нет списка711"/>
    <w:next w:val="a6"/>
    <w:uiPriority w:val="99"/>
    <w:semiHidden/>
    <w:unhideWhenUsed/>
    <w:rsid w:val="00FF5BEB"/>
  </w:style>
  <w:style w:type="numbering" w:customStyle="1" w:styleId="15110">
    <w:name w:val="Нет списка1511"/>
    <w:next w:val="a6"/>
    <w:uiPriority w:val="99"/>
    <w:semiHidden/>
    <w:unhideWhenUsed/>
    <w:rsid w:val="00FF5BEB"/>
  </w:style>
  <w:style w:type="numbering" w:customStyle="1" w:styleId="6112">
    <w:name w:val="Стиль нумерованный611"/>
    <w:rsid w:val="00FF5BEB"/>
  </w:style>
  <w:style w:type="numbering" w:customStyle="1" w:styleId="11511">
    <w:name w:val="Нет списка11511"/>
    <w:next w:val="a6"/>
    <w:uiPriority w:val="99"/>
    <w:semiHidden/>
    <w:unhideWhenUsed/>
    <w:rsid w:val="00FF5BEB"/>
  </w:style>
  <w:style w:type="numbering" w:customStyle="1" w:styleId="14112">
    <w:name w:val="Стиль нумерованный1411"/>
    <w:rsid w:val="00FF5BEB"/>
  </w:style>
  <w:style w:type="numbering" w:customStyle="1" w:styleId="24110">
    <w:name w:val="Нет списка2411"/>
    <w:next w:val="a6"/>
    <w:uiPriority w:val="99"/>
    <w:semiHidden/>
    <w:unhideWhenUsed/>
    <w:rsid w:val="00FF5BEB"/>
  </w:style>
  <w:style w:type="numbering" w:customStyle="1" w:styleId="24111">
    <w:name w:val="Стиль нумерованный2411"/>
    <w:rsid w:val="00FF5BEB"/>
  </w:style>
  <w:style w:type="numbering" w:customStyle="1" w:styleId="34110">
    <w:name w:val="Нет списка3411"/>
    <w:next w:val="a6"/>
    <w:uiPriority w:val="99"/>
    <w:semiHidden/>
    <w:unhideWhenUsed/>
    <w:rsid w:val="00FF5BEB"/>
  </w:style>
  <w:style w:type="numbering" w:customStyle="1" w:styleId="411110">
    <w:name w:val="Нет списка41111"/>
    <w:next w:val="a6"/>
    <w:uiPriority w:val="99"/>
    <w:semiHidden/>
    <w:unhideWhenUsed/>
    <w:rsid w:val="00FF5BEB"/>
  </w:style>
  <w:style w:type="numbering" w:customStyle="1" w:styleId="31113">
    <w:name w:val="Стиль нумерованный3111"/>
    <w:rsid w:val="00FF5BEB"/>
  </w:style>
  <w:style w:type="numbering" w:customStyle="1" w:styleId="121111">
    <w:name w:val="Нет списка121111"/>
    <w:next w:val="a6"/>
    <w:uiPriority w:val="99"/>
    <w:semiHidden/>
    <w:unhideWhenUsed/>
    <w:rsid w:val="00FF5BEB"/>
  </w:style>
  <w:style w:type="numbering" w:customStyle="1" w:styleId="111110">
    <w:name w:val="Стиль нумерованный11111"/>
    <w:rsid w:val="00FF5BEB"/>
  </w:style>
  <w:style w:type="numbering" w:customStyle="1" w:styleId="211111">
    <w:name w:val="Нет списка211111"/>
    <w:next w:val="a6"/>
    <w:uiPriority w:val="99"/>
    <w:semiHidden/>
    <w:unhideWhenUsed/>
    <w:rsid w:val="00FF5BEB"/>
  </w:style>
  <w:style w:type="numbering" w:customStyle="1" w:styleId="211110">
    <w:name w:val="Стиль нумерованный21111"/>
    <w:rsid w:val="00FF5BEB"/>
  </w:style>
  <w:style w:type="numbering" w:customStyle="1" w:styleId="311111">
    <w:name w:val="Нет списка311111"/>
    <w:next w:val="a6"/>
    <w:uiPriority w:val="99"/>
    <w:semiHidden/>
    <w:unhideWhenUsed/>
    <w:rsid w:val="00FF5BEB"/>
  </w:style>
  <w:style w:type="numbering" w:customStyle="1" w:styleId="7111">
    <w:name w:val="Стиль нумерованный711"/>
    <w:rsid w:val="00FF5BEB"/>
  </w:style>
  <w:style w:type="numbering" w:customStyle="1" w:styleId="15111">
    <w:name w:val="Стиль нумерованный1511"/>
    <w:rsid w:val="00FF5BEB"/>
  </w:style>
  <w:style w:type="numbering" w:customStyle="1" w:styleId="25110">
    <w:name w:val="Стиль нумерованный2511"/>
    <w:rsid w:val="00FF5BEB"/>
  </w:style>
  <w:style w:type="numbering" w:customStyle="1" w:styleId="8111">
    <w:name w:val="Стиль нумерованный811"/>
    <w:rsid w:val="00FF5BEB"/>
  </w:style>
  <w:style w:type="numbering" w:customStyle="1" w:styleId="16110">
    <w:name w:val="Стиль нумерованный1611"/>
    <w:rsid w:val="00FF5BEB"/>
  </w:style>
  <w:style w:type="numbering" w:customStyle="1" w:styleId="26110">
    <w:name w:val="Стиль нумерованный2611"/>
    <w:rsid w:val="00FF5BEB"/>
  </w:style>
  <w:style w:type="numbering" w:customStyle="1" w:styleId="9111">
    <w:name w:val="Стиль нумерованный911"/>
    <w:rsid w:val="00FF5BEB"/>
  </w:style>
  <w:style w:type="numbering" w:customStyle="1" w:styleId="17110">
    <w:name w:val="Стиль нумерованный1711"/>
    <w:rsid w:val="00FF5BEB"/>
  </w:style>
  <w:style w:type="numbering" w:customStyle="1" w:styleId="2711">
    <w:name w:val="Стиль нумерованный2711"/>
    <w:rsid w:val="00FF5BEB"/>
  </w:style>
  <w:style w:type="numbering" w:customStyle="1" w:styleId="10110">
    <w:name w:val="Стиль нумерованный1011"/>
    <w:rsid w:val="00FF5BEB"/>
  </w:style>
  <w:style w:type="numbering" w:customStyle="1" w:styleId="1811">
    <w:name w:val="Стиль нумерованный1811"/>
    <w:rsid w:val="00FF5BEB"/>
  </w:style>
  <w:style w:type="numbering" w:customStyle="1" w:styleId="2811">
    <w:name w:val="Стиль нумерованный2811"/>
    <w:rsid w:val="00FF5BEB"/>
  </w:style>
  <w:style w:type="numbering" w:customStyle="1" w:styleId="8112">
    <w:name w:val="Нет списка811"/>
    <w:next w:val="a6"/>
    <w:uiPriority w:val="99"/>
    <w:semiHidden/>
    <w:unhideWhenUsed/>
    <w:rsid w:val="00FF5BEB"/>
  </w:style>
  <w:style w:type="numbering" w:customStyle="1" w:styleId="16111">
    <w:name w:val="Нет списка1611"/>
    <w:next w:val="a6"/>
    <w:uiPriority w:val="99"/>
    <w:semiHidden/>
    <w:unhideWhenUsed/>
    <w:rsid w:val="00FF5BEB"/>
  </w:style>
  <w:style w:type="numbering" w:customStyle="1" w:styleId="1911">
    <w:name w:val="Стиль нумерованный1911"/>
    <w:rsid w:val="00FF5BEB"/>
  </w:style>
  <w:style w:type="numbering" w:customStyle="1" w:styleId="11611">
    <w:name w:val="Нет списка11611"/>
    <w:next w:val="a6"/>
    <w:uiPriority w:val="99"/>
    <w:semiHidden/>
    <w:unhideWhenUsed/>
    <w:rsid w:val="00FF5BEB"/>
  </w:style>
  <w:style w:type="numbering" w:customStyle="1" w:styleId="11011">
    <w:name w:val="Стиль нумерованный11011"/>
    <w:rsid w:val="00FF5BEB"/>
  </w:style>
  <w:style w:type="numbering" w:customStyle="1" w:styleId="25111">
    <w:name w:val="Нет списка2511"/>
    <w:next w:val="a6"/>
    <w:uiPriority w:val="99"/>
    <w:semiHidden/>
    <w:unhideWhenUsed/>
    <w:rsid w:val="00FF5BEB"/>
  </w:style>
  <w:style w:type="numbering" w:customStyle="1" w:styleId="2911">
    <w:name w:val="Стиль нумерованный2911"/>
    <w:rsid w:val="00FF5BEB"/>
  </w:style>
  <w:style w:type="numbering" w:customStyle="1" w:styleId="3511">
    <w:name w:val="Нет списка3511"/>
    <w:next w:val="a6"/>
    <w:uiPriority w:val="99"/>
    <w:semiHidden/>
    <w:unhideWhenUsed/>
    <w:rsid w:val="00FF5BEB"/>
  </w:style>
  <w:style w:type="paragraph" w:customStyle="1" w:styleId="xl68">
    <w:name w:val="xl68"/>
    <w:basedOn w:val="a3"/>
    <w:rsid w:val="00FF5BEB"/>
    <w:pPr>
      <w:spacing w:before="100" w:beforeAutospacing="1" w:after="100" w:afterAutospacing="1"/>
      <w:jc w:val="center"/>
      <w:textAlignment w:val="center"/>
    </w:pPr>
    <w:rPr>
      <w:rFonts w:eastAsia="Times New Roman"/>
      <w:sz w:val="20"/>
      <w:szCs w:val="20"/>
      <w:lang w:eastAsia="ru-RU"/>
    </w:rPr>
  </w:style>
  <w:style w:type="paragraph" w:customStyle="1" w:styleId="xl69">
    <w:name w:val="xl6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0">
    <w:name w:val="xl7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1">
    <w:name w:val="xl71"/>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2">
    <w:name w:val="xl72"/>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3"/>
    <w:rsid w:val="00FF5BEB"/>
    <w:pPr>
      <w:spacing w:before="100" w:beforeAutospacing="1" w:after="100" w:afterAutospacing="1"/>
      <w:textAlignment w:val="center"/>
    </w:pPr>
    <w:rPr>
      <w:rFonts w:eastAsia="Times New Roman"/>
      <w:sz w:val="20"/>
      <w:szCs w:val="20"/>
      <w:lang w:eastAsia="ru-RU"/>
    </w:rPr>
  </w:style>
  <w:style w:type="paragraph" w:customStyle="1" w:styleId="xl74">
    <w:name w:val="xl74"/>
    <w:basedOn w:val="a3"/>
    <w:rsid w:val="00FF5BEB"/>
    <w:pPr>
      <w:spacing w:before="100" w:beforeAutospacing="1" w:after="100" w:afterAutospacing="1"/>
    </w:pPr>
    <w:rPr>
      <w:rFonts w:eastAsia="Times New Roman"/>
      <w:sz w:val="20"/>
      <w:szCs w:val="20"/>
      <w:lang w:eastAsia="ru-RU"/>
    </w:rPr>
  </w:style>
  <w:style w:type="paragraph" w:customStyle="1" w:styleId="xl75">
    <w:name w:val="xl75"/>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6">
    <w:name w:val="xl76"/>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78">
    <w:name w:val="xl78"/>
    <w:basedOn w:val="a3"/>
    <w:rsid w:val="00FF5BEB"/>
    <w:pPr>
      <w:spacing w:before="100" w:beforeAutospacing="1" w:after="100" w:afterAutospacing="1"/>
    </w:pPr>
    <w:rPr>
      <w:rFonts w:eastAsia="Times New Roman"/>
      <w:b/>
      <w:bCs/>
      <w:sz w:val="20"/>
      <w:szCs w:val="20"/>
      <w:lang w:eastAsia="ru-RU"/>
    </w:rPr>
  </w:style>
  <w:style w:type="paragraph" w:customStyle="1" w:styleId="xl79">
    <w:name w:val="xl7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1">
    <w:name w:val="xl8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2">
    <w:name w:val="xl82"/>
    <w:basedOn w:val="a3"/>
    <w:rsid w:val="00FF5BE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4">
    <w:name w:val="xl84"/>
    <w:basedOn w:val="a3"/>
    <w:rsid w:val="00FF5BE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6">
    <w:name w:val="xl86"/>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7">
    <w:name w:val="xl87"/>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8">
    <w:name w:val="xl88"/>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89">
    <w:name w:val="xl89"/>
    <w:basedOn w:val="a3"/>
    <w:rsid w:val="00FF5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0">
    <w:name w:val="xl90"/>
    <w:basedOn w:val="a3"/>
    <w:rsid w:val="00FF5BEB"/>
    <w:pPr>
      <w:spacing w:before="100" w:beforeAutospacing="1" w:after="100" w:afterAutospacing="1"/>
      <w:jc w:val="center"/>
      <w:textAlignment w:val="center"/>
    </w:pPr>
    <w:rPr>
      <w:rFonts w:eastAsia="Times New Roman"/>
      <w:b/>
      <w:bCs/>
      <w:sz w:val="20"/>
      <w:szCs w:val="20"/>
      <w:lang w:eastAsia="ru-RU"/>
    </w:rPr>
  </w:style>
  <w:style w:type="paragraph" w:customStyle="1" w:styleId="xl91">
    <w:name w:val="xl91"/>
    <w:basedOn w:val="a3"/>
    <w:rsid w:val="00FF5BE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3"/>
    <w:rsid w:val="00FF5BE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table" w:customStyle="1" w:styleId="1812">
    <w:name w:val="Сетка таблицы18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6"/>
    <w:uiPriority w:val="99"/>
    <w:semiHidden/>
    <w:unhideWhenUsed/>
    <w:rsid w:val="00FF5BEB"/>
  </w:style>
  <w:style w:type="numbering" w:customStyle="1" w:styleId="1104">
    <w:name w:val="Нет списка110"/>
    <w:next w:val="a6"/>
    <w:uiPriority w:val="99"/>
    <w:semiHidden/>
    <w:unhideWhenUsed/>
    <w:rsid w:val="00FF5BEB"/>
  </w:style>
  <w:style w:type="numbering" w:customStyle="1" w:styleId="1190">
    <w:name w:val="Нет списка119"/>
    <w:next w:val="a6"/>
    <w:uiPriority w:val="99"/>
    <w:semiHidden/>
    <w:unhideWhenUsed/>
    <w:rsid w:val="00FF5BEB"/>
  </w:style>
  <w:style w:type="table" w:customStyle="1" w:styleId="1910">
    <w:name w:val="Сетка таблицы19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Стиль нумерованный34"/>
    <w:rsid w:val="00FF5BEB"/>
  </w:style>
  <w:style w:type="numbering" w:customStyle="1" w:styleId="11130">
    <w:name w:val="Нет списка1113"/>
    <w:next w:val="a6"/>
    <w:uiPriority w:val="99"/>
    <w:semiHidden/>
    <w:unhideWhenUsed/>
    <w:rsid w:val="00FF5BEB"/>
  </w:style>
  <w:style w:type="table" w:customStyle="1" w:styleId="1105">
    <w:name w:val="Сетка таблицы110"/>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иль нумерованный116"/>
    <w:rsid w:val="00FF5BEB"/>
  </w:style>
  <w:style w:type="table" w:customStyle="1" w:styleId="2612">
    <w:name w:val="Сетка таблицы2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
    <w:name w:val="Нет списка28"/>
    <w:next w:val="a6"/>
    <w:uiPriority w:val="99"/>
    <w:semiHidden/>
    <w:unhideWhenUsed/>
    <w:rsid w:val="00FF5BEB"/>
  </w:style>
  <w:style w:type="numbering" w:customStyle="1" w:styleId="2150">
    <w:name w:val="Стиль нумерованный215"/>
    <w:rsid w:val="00FF5BEB"/>
  </w:style>
  <w:style w:type="numbering" w:customStyle="1" w:styleId="380">
    <w:name w:val="Нет списка38"/>
    <w:next w:val="a6"/>
    <w:uiPriority w:val="99"/>
    <w:semiHidden/>
    <w:unhideWhenUsed/>
    <w:rsid w:val="00FF5BEB"/>
  </w:style>
  <w:style w:type="table" w:customStyle="1" w:styleId="560">
    <w:name w:val="Сетка таблицы56"/>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6"/>
    <w:uiPriority w:val="99"/>
    <w:semiHidden/>
    <w:unhideWhenUsed/>
    <w:rsid w:val="00FF5BEB"/>
  </w:style>
  <w:style w:type="numbering" w:customStyle="1" w:styleId="124">
    <w:name w:val="Нет списка124"/>
    <w:next w:val="a6"/>
    <w:uiPriority w:val="99"/>
    <w:semiHidden/>
    <w:unhideWhenUsed/>
    <w:rsid w:val="00FF5BEB"/>
  </w:style>
  <w:style w:type="numbering" w:customStyle="1" w:styleId="353">
    <w:name w:val="Стиль нумерованный35"/>
    <w:rsid w:val="00FF5BEB"/>
  </w:style>
  <w:style w:type="numbering" w:customStyle="1" w:styleId="11230">
    <w:name w:val="Нет списка1123"/>
    <w:next w:val="a6"/>
    <w:uiPriority w:val="99"/>
    <w:semiHidden/>
    <w:unhideWhenUsed/>
    <w:rsid w:val="00FF5BEB"/>
  </w:style>
  <w:style w:type="numbering" w:customStyle="1" w:styleId="1172">
    <w:name w:val="Стиль нумерованный117"/>
    <w:rsid w:val="00FF5BEB"/>
  </w:style>
  <w:style w:type="numbering" w:customStyle="1" w:styleId="2141">
    <w:name w:val="Нет списка214"/>
    <w:next w:val="a6"/>
    <w:uiPriority w:val="99"/>
    <w:semiHidden/>
    <w:unhideWhenUsed/>
    <w:rsid w:val="00FF5BEB"/>
  </w:style>
  <w:style w:type="numbering" w:customStyle="1" w:styleId="216">
    <w:name w:val="Стиль нумерованный216"/>
    <w:rsid w:val="00FF5BEB"/>
  </w:style>
  <w:style w:type="numbering" w:customStyle="1" w:styleId="3140">
    <w:name w:val="Нет списка314"/>
    <w:next w:val="a6"/>
    <w:uiPriority w:val="99"/>
    <w:semiHidden/>
    <w:unhideWhenUsed/>
    <w:rsid w:val="00FF5BEB"/>
  </w:style>
  <w:style w:type="numbering" w:customStyle="1" w:styleId="530">
    <w:name w:val="Нет списка53"/>
    <w:next w:val="a6"/>
    <w:uiPriority w:val="99"/>
    <w:semiHidden/>
    <w:unhideWhenUsed/>
    <w:rsid w:val="00FF5BEB"/>
  </w:style>
  <w:style w:type="numbering" w:customStyle="1" w:styleId="133">
    <w:name w:val="Нет списка133"/>
    <w:next w:val="a6"/>
    <w:uiPriority w:val="99"/>
    <w:semiHidden/>
    <w:unhideWhenUsed/>
    <w:rsid w:val="00FF5BEB"/>
  </w:style>
  <w:style w:type="table" w:customStyle="1" w:styleId="731">
    <w:name w:val="Сетка таблицы73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нумерованный43"/>
    <w:rsid w:val="00FF5BEB"/>
  </w:style>
  <w:style w:type="numbering" w:customStyle="1" w:styleId="1133">
    <w:name w:val="Нет списка1133"/>
    <w:next w:val="a6"/>
    <w:uiPriority w:val="99"/>
    <w:semiHidden/>
    <w:unhideWhenUsed/>
    <w:rsid w:val="00FF5BEB"/>
  </w:style>
  <w:style w:type="table" w:customStyle="1" w:styleId="1134">
    <w:name w:val="Сетка таблицы1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Стиль нумерованный123"/>
    <w:rsid w:val="00FF5BEB"/>
  </w:style>
  <w:style w:type="table" w:customStyle="1" w:styleId="2132">
    <w:name w:val="Сетка таблицы2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0">
    <w:name w:val="Нет списка223"/>
    <w:next w:val="a6"/>
    <w:uiPriority w:val="99"/>
    <w:semiHidden/>
    <w:unhideWhenUsed/>
    <w:rsid w:val="00FF5BEB"/>
  </w:style>
  <w:style w:type="numbering" w:customStyle="1" w:styleId="2231">
    <w:name w:val="Стиль нумерованный223"/>
    <w:rsid w:val="00FF5BEB"/>
  </w:style>
  <w:style w:type="numbering" w:customStyle="1" w:styleId="3230">
    <w:name w:val="Нет списка323"/>
    <w:next w:val="a6"/>
    <w:uiPriority w:val="99"/>
    <w:semiHidden/>
    <w:unhideWhenUsed/>
    <w:rsid w:val="00FF5BEB"/>
  </w:style>
  <w:style w:type="table" w:customStyle="1" w:styleId="5130">
    <w:name w:val="Сетка таблицы5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6"/>
    <w:uiPriority w:val="99"/>
    <w:semiHidden/>
    <w:unhideWhenUsed/>
    <w:rsid w:val="00FF5BEB"/>
  </w:style>
  <w:style w:type="numbering" w:customStyle="1" w:styleId="1430">
    <w:name w:val="Нет списка143"/>
    <w:next w:val="a6"/>
    <w:uiPriority w:val="99"/>
    <w:semiHidden/>
    <w:unhideWhenUsed/>
    <w:rsid w:val="00FF5BEB"/>
  </w:style>
  <w:style w:type="table" w:customStyle="1" w:styleId="8210">
    <w:name w:val="Сетка таблицы8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Стиль нумерованный53"/>
    <w:rsid w:val="00FF5BEB"/>
  </w:style>
  <w:style w:type="numbering" w:customStyle="1" w:styleId="1143">
    <w:name w:val="Нет списка1143"/>
    <w:next w:val="a6"/>
    <w:uiPriority w:val="99"/>
    <w:semiHidden/>
    <w:unhideWhenUsed/>
    <w:rsid w:val="00FF5BEB"/>
  </w:style>
  <w:style w:type="table" w:customStyle="1" w:styleId="1222">
    <w:name w:val="Сетка таблицы12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Стиль нумерованный133"/>
    <w:rsid w:val="00FF5BEB"/>
  </w:style>
  <w:style w:type="table" w:customStyle="1" w:styleId="2222">
    <w:name w:val="Сетка таблицы2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6"/>
    <w:uiPriority w:val="99"/>
    <w:semiHidden/>
    <w:unhideWhenUsed/>
    <w:rsid w:val="00FF5BEB"/>
  </w:style>
  <w:style w:type="numbering" w:customStyle="1" w:styleId="2331">
    <w:name w:val="Стиль нумерованный233"/>
    <w:rsid w:val="00FF5BEB"/>
  </w:style>
  <w:style w:type="numbering" w:customStyle="1" w:styleId="333">
    <w:name w:val="Нет списка333"/>
    <w:next w:val="a6"/>
    <w:uiPriority w:val="99"/>
    <w:semiHidden/>
    <w:unhideWhenUsed/>
    <w:rsid w:val="00FF5BEB"/>
  </w:style>
  <w:style w:type="table" w:customStyle="1" w:styleId="5220">
    <w:name w:val="Сетка таблицы5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FF5BEB"/>
  </w:style>
  <w:style w:type="numbering" w:customStyle="1" w:styleId="1530">
    <w:name w:val="Нет списка153"/>
    <w:next w:val="a6"/>
    <w:uiPriority w:val="99"/>
    <w:semiHidden/>
    <w:unhideWhenUsed/>
    <w:rsid w:val="00FF5BEB"/>
  </w:style>
  <w:style w:type="table" w:customStyle="1" w:styleId="9210">
    <w:name w:val="Сетка таблицы9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Стиль нумерованный63"/>
    <w:rsid w:val="00FF5BEB"/>
  </w:style>
  <w:style w:type="numbering" w:customStyle="1" w:styleId="1153">
    <w:name w:val="Нет списка1153"/>
    <w:next w:val="a6"/>
    <w:uiPriority w:val="99"/>
    <w:semiHidden/>
    <w:unhideWhenUsed/>
    <w:rsid w:val="00FF5BEB"/>
  </w:style>
  <w:style w:type="table" w:customStyle="1" w:styleId="1322">
    <w:name w:val="Сетка таблицы13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Стиль нумерованный143"/>
    <w:rsid w:val="00FF5BEB"/>
  </w:style>
  <w:style w:type="table" w:customStyle="1" w:styleId="2322">
    <w:name w:val="Сетка таблицы2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0">
    <w:name w:val="Нет списка243"/>
    <w:next w:val="a6"/>
    <w:uiPriority w:val="99"/>
    <w:semiHidden/>
    <w:unhideWhenUsed/>
    <w:rsid w:val="00FF5BEB"/>
  </w:style>
  <w:style w:type="numbering" w:customStyle="1" w:styleId="2431">
    <w:name w:val="Стиль нумерованный243"/>
    <w:rsid w:val="00FF5BEB"/>
  </w:style>
  <w:style w:type="numbering" w:customStyle="1" w:styleId="3430">
    <w:name w:val="Нет списка343"/>
    <w:next w:val="a6"/>
    <w:uiPriority w:val="99"/>
    <w:semiHidden/>
    <w:unhideWhenUsed/>
    <w:rsid w:val="00FF5BEB"/>
  </w:style>
  <w:style w:type="table" w:customStyle="1" w:styleId="5320">
    <w:name w:val="Сетка таблицы5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
    <w:next w:val="a6"/>
    <w:uiPriority w:val="99"/>
    <w:semiHidden/>
    <w:unhideWhenUsed/>
    <w:rsid w:val="00FF5BEB"/>
  </w:style>
  <w:style w:type="table" w:customStyle="1" w:styleId="7120">
    <w:name w:val="Сетка таблицы712"/>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Стиль нумерованный313"/>
    <w:rsid w:val="00FF5BEB"/>
  </w:style>
  <w:style w:type="numbering" w:customStyle="1" w:styleId="1213">
    <w:name w:val="Нет списка1213"/>
    <w:next w:val="a6"/>
    <w:uiPriority w:val="99"/>
    <w:semiHidden/>
    <w:unhideWhenUsed/>
    <w:rsid w:val="00FF5BEB"/>
  </w:style>
  <w:style w:type="table" w:customStyle="1" w:styleId="11122">
    <w:name w:val="Сетка таблицы1112"/>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Стиль нумерованный1113"/>
    <w:rsid w:val="00FF5BEB"/>
  </w:style>
  <w:style w:type="table" w:customStyle="1" w:styleId="21122">
    <w:name w:val="Сетка таблицы2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6"/>
    <w:uiPriority w:val="99"/>
    <w:semiHidden/>
    <w:unhideWhenUsed/>
    <w:rsid w:val="00FF5BEB"/>
  </w:style>
  <w:style w:type="numbering" w:customStyle="1" w:styleId="21130">
    <w:name w:val="Стиль нумерованный2113"/>
    <w:rsid w:val="00FF5BEB"/>
  </w:style>
  <w:style w:type="numbering" w:customStyle="1" w:styleId="3113">
    <w:name w:val="Нет списка3113"/>
    <w:next w:val="a6"/>
    <w:uiPriority w:val="99"/>
    <w:semiHidden/>
    <w:unhideWhenUsed/>
    <w:rsid w:val="00FF5BEB"/>
  </w:style>
  <w:style w:type="table" w:customStyle="1" w:styleId="51120">
    <w:name w:val="Сетка таблицы5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Стиль нумерованный73"/>
    <w:rsid w:val="00FF5BEB"/>
  </w:style>
  <w:style w:type="numbering" w:customStyle="1" w:styleId="1531">
    <w:name w:val="Стиль нумерованный153"/>
    <w:rsid w:val="00FF5BEB"/>
  </w:style>
  <w:style w:type="numbering" w:customStyle="1" w:styleId="253">
    <w:name w:val="Стиль нумерованный253"/>
    <w:rsid w:val="00FF5BEB"/>
  </w:style>
  <w:style w:type="numbering" w:customStyle="1" w:styleId="830">
    <w:name w:val="Стиль нумерованный83"/>
    <w:rsid w:val="00FF5BEB"/>
  </w:style>
  <w:style w:type="numbering" w:customStyle="1" w:styleId="163">
    <w:name w:val="Стиль нумерованный163"/>
    <w:rsid w:val="00FF5BEB"/>
  </w:style>
  <w:style w:type="numbering" w:customStyle="1" w:styleId="263">
    <w:name w:val="Стиль нумерованный263"/>
    <w:rsid w:val="00FF5BEB"/>
  </w:style>
  <w:style w:type="numbering" w:customStyle="1" w:styleId="930">
    <w:name w:val="Стиль нумерованный93"/>
    <w:rsid w:val="00FF5BEB"/>
  </w:style>
  <w:style w:type="numbering" w:customStyle="1" w:styleId="173">
    <w:name w:val="Стиль нумерованный173"/>
    <w:rsid w:val="00FF5BEB"/>
  </w:style>
  <w:style w:type="numbering" w:customStyle="1" w:styleId="273">
    <w:name w:val="Стиль нумерованный273"/>
    <w:rsid w:val="00FF5BEB"/>
  </w:style>
  <w:style w:type="numbering" w:customStyle="1" w:styleId="1031">
    <w:name w:val="Стиль нумерованный1031"/>
    <w:rsid w:val="00FF5BEB"/>
  </w:style>
  <w:style w:type="numbering" w:customStyle="1" w:styleId="1830">
    <w:name w:val="Стиль нумерованный183"/>
    <w:rsid w:val="00FF5BEB"/>
  </w:style>
  <w:style w:type="numbering" w:customStyle="1" w:styleId="2830">
    <w:name w:val="Стиль нумерованный283"/>
    <w:rsid w:val="00FF5BEB"/>
  </w:style>
  <w:style w:type="numbering" w:customStyle="1" w:styleId="831">
    <w:name w:val="Нет списка83"/>
    <w:next w:val="a6"/>
    <w:uiPriority w:val="99"/>
    <w:semiHidden/>
    <w:unhideWhenUsed/>
    <w:rsid w:val="00FF5BEB"/>
  </w:style>
  <w:style w:type="numbering" w:customStyle="1" w:styleId="1630">
    <w:name w:val="Нет списка163"/>
    <w:next w:val="a6"/>
    <w:uiPriority w:val="99"/>
    <w:semiHidden/>
    <w:unhideWhenUsed/>
    <w:rsid w:val="00FF5BEB"/>
  </w:style>
  <w:style w:type="table" w:customStyle="1" w:styleId="1020">
    <w:name w:val="Сетка таблицы102"/>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Стиль нумерованный193"/>
    <w:rsid w:val="00FF5BEB"/>
    <w:pPr>
      <w:numPr>
        <w:numId w:val="9"/>
      </w:numPr>
    </w:pPr>
  </w:style>
  <w:style w:type="numbering" w:customStyle="1" w:styleId="11630">
    <w:name w:val="Нет списка1163"/>
    <w:next w:val="a6"/>
    <w:uiPriority w:val="99"/>
    <w:semiHidden/>
    <w:unhideWhenUsed/>
    <w:rsid w:val="00FF5BEB"/>
  </w:style>
  <w:style w:type="numbering" w:customStyle="1" w:styleId="1103">
    <w:name w:val="Стиль нумерованный1103"/>
    <w:rsid w:val="00FF5BEB"/>
    <w:pPr>
      <w:numPr>
        <w:numId w:val="10"/>
      </w:numPr>
    </w:pPr>
  </w:style>
  <w:style w:type="table" w:customStyle="1" w:styleId="2422">
    <w:name w:val="Сетка таблицы2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0">
    <w:name w:val="Нет списка253"/>
    <w:next w:val="a6"/>
    <w:uiPriority w:val="99"/>
    <w:semiHidden/>
    <w:unhideWhenUsed/>
    <w:rsid w:val="00FF5BEB"/>
  </w:style>
  <w:style w:type="numbering" w:customStyle="1" w:styleId="293">
    <w:name w:val="Стиль нумерованный293"/>
    <w:rsid w:val="00FF5BEB"/>
  </w:style>
  <w:style w:type="numbering" w:customStyle="1" w:styleId="3530">
    <w:name w:val="Нет списка353"/>
    <w:next w:val="a6"/>
    <w:uiPriority w:val="99"/>
    <w:semiHidden/>
    <w:unhideWhenUsed/>
    <w:rsid w:val="00FF5BEB"/>
  </w:style>
  <w:style w:type="table" w:customStyle="1" w:styleId="542">
    <w:name w:val="Сетка таблицы5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uiPriority w:val="99"/>
    <w:semiHidden/>
    <w:unhideWhenUsed/>
    <w:rsid w:val="00FF5BEB"/>
  </w:style>
  <w:style w:type="numbering" w:customStyle="1" w:styleId="1721">
    <w:name w:val="Нет списка172"/>
    <w:next w:val="a6"/>
    <w:uiPriority w:val="99"/>
    <w:semiHidden/>
    <w:unhideWhenUsed/>
    <w:rsid w:val="00FF5BEB"/>
  </w:style>
  <w:style w:type="numbering" w:customStyle="1" w:styleId="11720">
    <w:name w:val="Нет списка1172"/>
    <w:next w:val="a6"/>
    <w:uiPriority w:val="99"/>
    <w:semiHidden/>
    <w:unhideWhenUsed/>
    <w:rsid w:val="00FF5BEB"/>
  </w:style>
  <w:style w:type="numbering" w:customStyle="1" w:styleId="11113">
    <w:name w:val="Нет списка11113"/>
    <w:next w:val="a6"/>
    <w:uiPriority w:val="99"/>
    <w:semiHidden/>
    <w:unhideWhenUsed/>
    <w:rsid w:val="00FF5BEB"/>
  </w:style>
  <w:style w:type="numbering" w:customStyle="1" w:styleId="202">
    <w:name w:val="Стиль нумерованный202"/>
    <w:rsid w:val="00FF5BEB"/>
  </w:style>
  <w:style w:type="numbering" w:customStyle="1" w:styleId="111112">
    <w:name w:val="Нет списка111112"/>
    <w:next w:val="a6"/>
    <w:uiPriority w:val="99"/>
    <w:semiHidden/>
    <w:unhideWhenUsed/>
    <w:rsid w:val="00FF5BEB"/>
  </w:style>
  <w:style w:type="numbering" w:customStyle="1" w:styleId="11220">
    <w:name w:val="Стиль нумерованный1122"/>
    <w:rsid w:val="00FF5BEB"/>
  </w:style>
  <w:style w:type="numbering" w:customStyle="1" w:styleId="2621">
    <w:name w:val="Нет списка262"/>
    <w:next w:val="a6"/>
    <w:uiPriority w:val="99"/>
    <w:semiHidden/>
    <w:unhideWhenUsed/>
    <w:rsid w:val="00FF5BEB"/>
  </w:style>
  <w:style w:type="numbering" w:customStyle="1" w:styleId="2102">
    <w:name w:val="Стиль нумерованный2102"/>
    <w:rsid w:val="00FF5BEB"/>
  </w:style>
  <w:style w:type="numbering" w:customStyle="1" w:styleId="3620">
    <w:name w:val="Нет списка362"/>
    <w:next w:val="a6"/>
    <w:uiPriority w:val="99"/>
    <w:semiHidden/>
    <w:unhideWhenUsed/>
    <w:rsid w:val="00FF5BEB"/>
  </w:style>
  <w:style w:type="numbering" w:customStyle="1" w:styleId="4221">
    <w:name w:val="Нет списка422"/>
    <w:next w:val="a6"/>
    <w:uiPriority w:val="99"/>
    <w:semiHidden/>
    <w:unhideWhenUsed/>
    <w:rsid w:val="00FF5BEB"/>
  </w:style>
  <w:style w:type="numbering" w:customStyle="1" w:styleId="12220">
    <w:name w:val="Нет списка1222"/>
    <w:next w:val="a6"/>
    <w:uiPriority w:val="99"/>
    <w:semiHidden/>
    <w:unhideWhenUsed/>
    <w:rsid w:val="00FF5BEB"/>
  </w:style>
  <w:style w:type="numbering" w:customStyle="1" w:styleId="3222">
    <w:name w:val="Стиль нумерованный322"/>
    <w:rsid w:val="00FF5BEB"/>
  </w:style>
  <w:style w:type="numbering" w:customStyle="1" w:styleId="11212">
    <w:name w:val="Нет списка11212"/>
    <w:next w:val="a6"/>
    <w:uiPriority w:val="99"/>
    <w:semiHidden/>
    <w:unhideWhenUsed/>
    <w:rsid w:val="00FF5BEB"/>
  </w:style>
  <w:style w:type="numbering" w:customStyle="1" w:styleId="11320">
    <w:name w:val="Стиль нумерованный1132"/>
    <w:rsid w:val="00FF5BEB"/>
  </w:style>
  <w:style w:type="numbering" w:customStyle="1" w:styleId="21220">
    <w:name w:val="Нет списка2122"/>
    <w:next w:val="a6"/>
    <w:uiPriority w:val="99"/>
    <w:semiHidden/>
    <w:unhideWhenUsed/>
    <w:rsid w:val="00FF5BEB"/>
  </w:style>
  <w:style w:type="numbering" w:customStyle="1" w:styleId="21221">
    <w:name w:val="Стиль нумерованный2122"/>
    <w:rsid w:val="00FF5BEB"/>
  </w:style>
  <w:style w:type="numbering" w:customStyle="1" w:styleId="31220">
    <w:name w:val="Нет списка3122"/>
    <w:next w:val="a6"/>
    <w:uiPriority w:val="99"/>
    <w:semiHidden/>
    <w:unhideWhenUsed/>
    <w:rsid w:val="00FF5BEB"/>
  </w:style>
  <w:style w:type="numbering" w:customStyle="1" w:styleId="5121">
    <w:name w:val="Нет списка512"/>
    <w:next w:val="a6"/>
    <w:uiPriority w:val="99"/>
    <w:semiHidden/>
    <w:unhideWhenUsed/>
    <w:rsid w:val="00FF5BEB"/>
  </w:style>
  <w:style w:type="numbering" w:customStyle="1" w:styleId="13120">
    <w:name w:val="Нет списка1312"/>
    <w:next w:val="a6"/>
    <w:uiPriority w:val="99"/>
    <w:semiHidden/>
    <w:unhideWhenUsed/>
    <w:rsid w:val="00FF5BEB"/>
  </w:style>
  <w:style w:type="numbering" w:customStyle="1" w:styleId="4122">
    <w:name w:val="Стиль нумерованный412"/>
    <w:rsid w:val="00FF5BEB"/>
  </w:style>
  <w:style w:type="numbering" w:customStyle="1" w:styleId="11312">
    <w:name w:val="Нет списка11312"/>
    <w:next w:val="a6"/>
    <w:uiPriority w:val="99"/>
    <w:semiHidden/>
    <w:unhideWhenUsed/>
    <w:rsid w:val="00FF5BEB"/>
  </w:style>
  <w:style w:type="numbering" w:customStyle="1" w:styleId="12121">
    <w:name w:val="Стиль нумерованный1212"/>
    <w:rsid w:val="00FF5BEB"/>
  </w:style>
  <w:style w:type="numbering" w:customStyle="1" w:styleId="22120">
    <w:name w:val="Нет списка2212"/>
    <w:next w:val="a6"/>
    <w:uiPriority w:val="99"/>
    <w:semiHidden/>
    <w:unhideWhenUsed/>
    <w:rsid w:val="00FF5BEB"/>
  </w:style>
  <w:style w:type="numbering" w:customStyle="1" w:styleId="22121">
    <w:name w:val="Стиль нумерованный2212"/>
    <w:rsid w:val="00FF5BEB"/>
  </w:style>
  <w:style w:type="numbering" w:customStyle="1" w:styleId="32120">
    <w:name w:val="Нет списка3212"/>
    <w:next w:val="a6"/>
    <w:uiPriority w:val="99"/>
    <w:semiHidden/>
    <w:unhideWhenUsed/>
    <w:rsid w:val="00FF5BEB"/>
  </w:style>
  <w:style w:type="numbering" w:customStyle="1" w:styleId="6121">
    <w:name w:val="Нет списка612"/>
    <w:next w:val="a6"/>
    <w:uiPriority w:val="99"/>
    <w:semiHidden/>
    <w:unhideWhenUsed/>
    <w:rsid w:val="00FF5BEB"/>
  </w:style>
  <w:style w:type="numbering" w:customStyle="1" w:styleId="14120">
    <w:name w:val="Нет списка1412"/>
    <w:next w:val="a6"/>
    <w:uiPriority w:val="99"/>
    <w:semiHidden/>
    <w:unhideWhenUsed/>
    <w:rsid w:val="00FF5BEB"/>
  </w:style>
  <w:style w:type="numbering" w:customStyle="1" w:styleId="5122">
    <w:name w:val="Стиль нумерованный512"/>
    <w:rsid w:val="00FF5BEB"/>
  </w:style>
  <w:style w:type="numbering" w:customStyle="1" w:styleId="11412">
    <w:name w:val="Нет списка11412"/>
    <w:next w:val="a6"/>
    <w:uiPriority w:val="99"/>
    <w:semiHidden/>
    <w:unhideWhenUsed/>
    <w:rsid w:val="00FF5BEB"/>
  </w:style>
  <w:style w:type="numbering" w:customStyle="1" w:styleId="13121">
    <w:name w:val="Стиль нумерованный1312"/>
    <w:rsid w:val="00FF5BEB"/>
  </w:style>
  <w:style w:type="numbering" w:customStyle="1" w:styleId="23120">
    <w:name w:val="Нет списка2312"/>
    <w:next w:val="a6"/>
    <w:uiPriority w:val="99"/>
    <w:semiHidden/>
    <w:unhideWhenUsed/>
    <w:rsid w:val="00FF5BEB"/>
  </w:style>
  <w:style w:type="numbering" w:customStyle="1" w:styleId="23121">
    <w:name w:val="Стиль нумерованный2312"/>
    <w:rsid w:val="00FF5BEB"/>
  </w:style>
  <w:style w:type="numbering" w:customStyle="1" w:styleId="3312">
    <w:name w:val="Нет списка3312"/>
    <w:next w:val="a6"/>
    <w:uiPriority w:val="99"/>
    <w:semiHidden/>
    <w:unhideWhenUsed/>
    <w:rsid w:val="00FF5BEB"/>
  </w:style>
  <w:style w:type="numbering" w:customStyle="1" w:styleId="7121">
    <w:name w:val="Нет списка712"/>
    <w:next w:val="a6"/>
    <w:uiPriority w:val="99"/>
    <w:semiHidden/>
    <w:unhideWhenUsed/>
    <w:rsid w:val="00FF5BEB"/>
  </w:style>
  <w:style w:type="numbering" w:customStyle="1" w:styleId="1512">
    <w:name w:val="Нет списка1512"/>
    <w:next w:val="a6"/>
    <w:uiPriority w:val="99"/>
    <w:semiHidden/>
    <w:unhideWhenUsed/>
    <w:rsid w:val="00FF5BEB"/>
  </w:style>
  <w:style w:type="numbering" w:customStyle="1" w:styleId="6122">
    <w:name w:val="Стиль нумерованный612"/>
    <w:rsid w:val="00FF5BEB"/>
  </w:style>
  <w:style w:type="numbering" w:customStyle="1" w:styleId="11512">
    <w:name w:val="Нет списка11512"/>
    <w:next w:val="a6"/>
    <w:uiPriority w:val="99"/>
    <w:semiHidden/>
    <w:unhideWhenUsed/>
    <w:rsid w:val="00FF5BEB"/>
  </w:style>
  <w:style w:type="numbering" w:customStyle="1" w:styleId="14121">
    <w:name w:val="Стиль нумерованный1412"/>
    <w:rsid w:val="00FF5BEB"/>
  </w:style>
  <w:style w:type="numbering" w:customStyle="1" w:styleId="24120">
    <w:name w:val="Нет списка2412"/>
    <w:next w:val="a6"/>
    <w:uiPriority w:val="99"/>
    <w:semiHidden/>
    <w:unhideWhenUsed/>
    <w:rsid w:val="00FF5BEB"/>
  </w:style>
  <w:style w:type="numbering" w:customStyle="1" w:styleId="24121">
    <w:name w:val="Стиль нумерованный2412"/>
    <w:rsid w:val="00FF5BEB"/>
  </w:style>
  <w:style w:type="numbering" w:customStyle="1" w:styleId="3412">
    <w:name w:val="Нет списка3412"/>
    <w:next w:val="a6"/>
    <w:uiPriority w:val="99"/>
    <w:semiHidden/>
    <w:unhideWhenUsed/>
    <w:rsid w:val="00FF5BEB"/>
  </w:style>
  <w:style w:type="numbering" w:customStyle="1" w:styleId="41121">
    <w:name w:val="Нет списка4112"/>
    <w:next w:val="a6"/>
    <w:uiPriority w:val="99"/>
    <w:semiHidden/>
    <w:unhideWhenUsed/>
    <w:rsid w:val="00FF5BEB"/>
  </w:style>
  <w:style w:type="numbering" w:customStyle="1" w:styleId="31122">
    <w:name w:val="Стиль нумерованный3112"/>
    <w:rsid w:val="00FF5BEB"/>
  </w:style>
  <w:style w:type="numbering" w:customStyle="1" w:styleId="121120">
    <w:name w:val="Нет списка12112"/>
    <w:next w:val="a6"/>
    <w:uiPriority w:val="99"/>
    <w:semiHidden/>
    <w:unhideWhenUsed/>
    <w:rsid w:val="00FF5BEB"/>
  </w:style>
  <w:style w:type="numbering" w:customStyle="1" w:styleId="111121">
    <w:name w:val="Стиль нумерованный11112"/>
    <w:rsid w:val="00FF5BEB"/>
  </w:style>
  <w:style w:type="numbering" w:customStyle="1" w:styleId="211120">
    <w:name w:val="Нет списка21112"/>
    <w:next w:val="a6"/>
    <w:uiPriority w:val="99"/>
    <w:semiHidden/>
    <w:unhideWhenUsed/>
    <w:rsid w:val="00FF5BEB"/>
  </w:style>
  <w:style w:type="numbering" w:customStyle="1" w:styleId="211121">
    <w:name w:val="Стиль нумерованный21112"/>
    <w:rsid w:val="00FF5BEB"/>
  </w:style>
  <w:style w:type="numbering" w:customStyle="1" w:styleId="311120">
    <w:name w:val="Нет списка31112"/>
    <w:next w:val="a6"/>
    <w:uiPriority w:val="99"/>
    <w:semiHidden/>
    <w:unhideWhenUsed/>
    <w:rsid w:val="00FF5BEB"/>
  </w:style>
  <w:style w:type="numbering" w:customStyle="1" w:styleId="7122">
    <w:name w:val="Стиль нумерованный712"/>
    <w:rsid w:val="00FF5BEB"/>
  </w:style>
  <w:style w:type="numbering" w:customStyle="1" w:styleId="15120">
    <w:name w:val="Стиль нумерованный1512"/>
    <w:rsid w:val="00FF5BEB"/>
  </w:style>
  <w:style w:type="numbering" w:customStyle="1" w:styleId="2512">
    <w:name w:val="Стиль нумерованный2512"/>
    <w:rsid w:val="00FF5BEB"/>
  </w:style>
  <w:style w:type="numbering" w:customStyle="1" w:styleId="8120">
    <w:name w:val="Стиль нумерованный812"/>
    <w:rsid w:val="00FF5BEB"/>
  </w:style>
  <w:style w:type="numbering" w:customStyle="1" w:styleId="1612">
    <w:name w:val="Стиль нумерованный1612"/>
    <w:rsid w:val="00FF5BEB"/>
  </w:style>
  <w:style w:type="numbering" w:customStyle="1" w:styleId="26120">
    <w:name w:val="Стиль нумерованный2612"/>
    <w:rsid w:val="00FF5BEB"/>
  </w:style>
  <w:style w:type="numbering" w:customStyle="1" w:styleId="9120">
    <w:name w:val="Стиль нумерованный912"/>
    <w:rsid w:val="00FF5BEB"/>
  </w:style>
  <w:style w:type="numbering" w:customStyle="1" w:styleId="17120">
    <w:name w:val="Стиль нумерованный1712"/>
    <w:rsid w:val="00FF5BEB"/>
  </w:style>
  <w:style w:type="numbering" w:customStyle="1" w:styleId="2712">
    <w:name w:val="Стиль нумерованный2712"/>
    <w:rsid w:val="00FF5BEB"/>
  </w:style>
  <w:style w:type="numbering" w:customStyle="1" w:styleId="1012">
    <w:name w:val="Стиль нумерованный1012"/>
    <w:rsid w:val="00FF5BEB"/>
  </w:style>
  <w:style w:type="numbering" w:customStyle="1" w:styleId="18120">
    <w:name w:val="Стиль нумерованный1812"/>
    <w:rsid w:val="00FF5BEB"/>
  </w:style>
  <w:style w:type="numbering" w:customStyle="1" w:styleId="2812">
    <w:name w:val="Стиль нумерованный2812"/>
    <w:rsid w:val="00FF5BEB"/>
  </w:style>
  <w:style w:type="numbering" w:customStyle="1" w:styleId="8121">
    <w:name w:val="Нет списка812"/>
    <w:next w:val="a6"/>
    <w:uiPriority w:val="99"/>
    <w:semiHidden/>
    <w:unhideWhenUsed/>
    <w:rsid w:val="00FF5BEB"/>
  </w:style>
  <w:style w:type="numbering" w:customStyle="1" w:styleId="16120">
    <w:name w:val="Нет списка1612"/>
    <w:next w:val="a6"/>
    <w:uiPriority w:val="99"/>
    <w:semiHidden/>
    <w:unhideWhenUsed/>
    <w:rsid w:val="00FF5BEB"/>
  </w:style>
  <w:style w:type="numbering" w:customStyle="1" w:styleId="1912">
    <w:name w:val="Стиль нумерованный1912"/>
    <w:rsid w:val="00FF5BEB"/>
  </w:style>
  <w:style w:type="numbering" w:customStyle="1" w:styleId="11612">
    <w:name w:val="Нет списка11612"/>
    <w:next w:val="a6"/>
    <w:uiPriority w:val="99"/>
    <w:semiHidden/>
    <w:unhideWhenUsed/>
    <w:rsid w:val="00FF5BEB"/>
  </w:style>
  <w:style w:type="numbering" w:customStyle="1" w:styleId="11012">
    <w:name w:val="Стиль нумерованный11012"/>
    <w:rsid w:val="00FF5BEB"/>
  </w:style>
  <w:style w:type="numbering" w:customStyle="1" w:styleId="25120">
    <w:name w:val="Нет списка2512"/>
    <w:next w:val="a6"/>
    <w:uiPriority w:val="99"/>
    <w:semiHidden/>
    <w:unhideWhenUsed/>
    <w:rsid w:val="00FF5BEB"/>
  </w:style>
  <w:style w:type="numbering" w:customStyle="1" w:styleId="2912">
    <w:name w:val="Стиль нумерованный2912"/>
    <w:rsid w:val="00FF5BEB"/>
  </w:style>
  <w:style w:type="numbering" w:customStyle="1" w:styleId="3512">
    <w:name w:val="Нет списка3512"/>
    <w:next w:val="a6"/>
    <w:uiPriority w:val="99"/>
    <w:semiHidden/>
    <w:unhideWhenUsed/>
    <w:rsid w:val="00FF5BEB"/>
  </w:style>
  <w:style w:type="table" w:customStyle="1" w:styleId="1613">
    <w:name w:val="Сетка таблицы16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Стиль нумерованный1921"/>
    <w:rsid w:val="00FF5BEB"/>
  </w:style>
  <w:style w:type="table" w:customStyle="1" w:styleId="2513">
    <w:name w:val="Сетка таблицы25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тильСН"/>
    <w:uiPriority w:val="99"/>
    <w:rsid w:val="00FF5BEB"/>
    <w:pPr>
      <w:numPr>
        <w:numId w:val="33"/>
      </w:numPr>
    </w:pPr>
  </w:style>
  <w:style w:type="table" w:customStyle="1" w:styleId="2522">
    <w:name w:val="Сетка таблицы25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6"/>
    <w:uiPriority w:val="99"/>
    <w:semiHidden/>
    <w:unhideWhenUsed/>
    <w:rsid w:val="00FF5BEB"/>
  </w:style>
  <w:style w:type="table" w:customStyle="1" w:styleId="302">
    <w:name w:val="Сетка таблицы30"/>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4">
    <w:name w:val="Сетка таблицы116"/>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Сетка таблицы7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FF5BEB"/>
  </w:style>
  <w:style w:type="table" w:customStyle="1" w:styleId="940">
    <w:name w:val="Сетка таблицы9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6"/>
    <w:uiPriority w:val="99"/>
    <w:semiHidden/>
    <w:unhideWhenUsed/>
    <w:rsid w:val="00FF5BEB"/>
  </w:style>
  <w:style w:type="table" w:customStyle="1" w:styleId="614">
    <w:name w:val="Сетка таблицы61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т списка29"/>
    <w:next w:val="a6"/>
    <w:uiPriority w:val="99"/>
    <w:semiHidden/>
    <w:unhideWhenUsed/>
    <w:rsid w:val="00FF5BEB"/>
  </w:style>
  <w:style w:type="table" w:customStyle="1" w:styleId="1232">
    <w:name w:val="Сетка таблицы1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
    <w:name w:val="Сетка таблицы53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FF5BEB"/>
  </w:style>
  <w:style w:type="table" w:customStyle="1" w:styleId="6230">
    <w:name w:val="Сетка таблицы62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6"/>
    <w:uiPriority w:val="99"/>
    <w:semiHidden/>
    <w:unhideWhenUsed/>
    <w:rsid w:val="00FF5BEB"/>
  </w:style>
  <w:style w:type="table" w:customStyle="1" w:styleId="1432">
    <w:name w:val="Сетка таблицы14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6"/>
    <w:uiPriority w:val="99"/>
    <w:semiHidden/>
    <w:unhideWhenUsed/>
    <w:rsid w:val="00FF5BEB"/>
  </w:style>
  <w:style w:type="table" w:customStyle="1" w:styleId="1532">
    <w:name w:val="Сетка таблицы15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2">
    <w:name w:val="Сетка таблицы16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6"/>
    <w:uiPriority w:val="99"/>
    <w:semiHidden/>
    <w:unhideWhenUsed/>
    <w:rsid w:val="00FF5BEB"/>
  </w:style>
  <w:style w:type="table" w:customStyle="1" w:styleId="633">
    <w:name w:val="Сетка таблицы63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0">
    <w:name w:val="Сетка таблицы73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0">
    <w:name w:val="Сетка таблицы92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6"/>
    <w:semiHidden/>
    <w:rsid w:val="00FF5BEB"/>
  </w:style>
  <w:style w:type="table" w:customStyle="1" w:styleId="2020">
    <w:name w:val="Сетка таблицы202"/>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Сетка таблицы24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
    <w:name w:val="Сетка таблицы253"/>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Текстовка"/>
    <w:uiPriority w:val="99"/>
    <w:rsid w:val="00FF5BEB"/>
    <w:pPr>
      <w:suppressAutoHyphens/>
      <w:ind w:firstLine="851"/>
      <w:jc w:val="both"/>
    </w:pPr>
    <w:rPr>
      <w:rFonts w:ascii="Times New Roman" w:eastAsia="Arial" w:hAnsi="Times New Roman"/>
      <w:sz w:val="28"/>
      <w:lang w:eastAsia="ar-SA"/>
    </w:rPr>
  </w:style>
  <w:style w:type="paragraph" w:customStyle="1" w:styleId="a00">
    <w:name w:val="a0"/>
    <w:basedOn w:val="a3"/>
    <w:rsid w:val="00FF5BEB"/>
    <w:pPr>
      <w:spacing w:before="100" w:beforeAutospacing="1" w:after="100" w:afterAutospacing="1"/>
    </w:pPr>
    <w:rPr>
      <w:rFonts w:eastAsia="Times New Roman"/>
      <w:sz w:val="24"/>
      <w:szCs w:val="24"/>
      <w:lang w:eastAsia="ru-RU"/>
    </w:rPr>
  </w:style>
  <w:style w:type="character" w:customStyle="1" w:styleId="bold">
    <w:name w:val="bold"/>
    <w:basedOn w:val="a4"/>
    <w:rsid w:val="00FF5BEB"/>
  </w:style>
  <w:style w:type="paragraph" w:customStyle="1" w:styleId="headertext">
    <w:name w:val="headertext"/>
    <w:basedOn w:val="a3"/>
    <w:rsid w:val="00FF5BEB"/>
    <w:pPr>
      <w:spacing w:before="100" w:beforeAutospacing="1" w:after="100" w:afterAutospacing="1"/>
    </w:pPr>
    <w:rPr>
      <w:rFonts w:eastAsia="Times New Roman"/>
      <w:sz w:val="24"/>
      <w:szCs w:val="24"/>
      <w:lang w:eastAsia="ru-RU"/>
    </w:rPr>
  </w:style>
  <w:style w:type="paragraph" w:customStyle="1" w:styleId="0101">
    <w:name w:val="0101"/>
    <w:basedOn w:val="a3"/>
    <w:uiPriority w:val="99"/>
    <w:semiHidden/>
    <w:qFormat/>
    <w:rsid w:val="00FF5BEB"/>
    <w:pPr>
      <w:keepLines/>
      <w:jc w:val="center"/>
    </w:pPr>
    <w:rPr>
      <w:rFonts w:eastAsia="Times New Roman"/>
      <w:b/>
      <w:caps/>
      <w:szCs w:val="24"/>
      <w:lang w:eastAsia="ru-RU"/>
    </w:rPr>
  </w:style>
  <w:style w:type="paragraph" w:customStyle="1" w:styleId="2fa">
    <w:name w:val="2"/>
    <w:basedOn w:val="a3"/>
    <w:rsid w:val="00FF5BEB"/>
    <w:pPr>
      <w:spacing w:before="100" w:beforeAutospacing="1" w:after="100" w:afterAutospacing="1"/>
      <w:jc w:val="left"/>
    </w:pPr>
    <w:rPr>
      <w:rFonts w:eastAsia="Times New Roman"/>
      <w:sz w:val="24"/>
      <w:szCs w:val="24"/>
      <w:lang w:eastAsia="ru-RU"/>
    </w:rPr>
  </w:style>
  <w:style w:type="paragraph" w:customStyle="1" w:styleId="3f">
    <w:name w:val="3_подпись"/>
    <w:basedOn w:val="a3"/>
    <w:uiPriority w:val="99"/>
    <w:semiHidden/>
    <w:qFormat/>
    <w:rsid w:val="00FF5BEB"/>
    <w:pPr>
      <w:tabs>
        <w:tab w:val="right" w:pos="9639"/>
      </w:tabs>
      <w:jc w:val="left"/>
    </w:pPr>
    <w:rPr>
      <w:rFonts w:eastAsia="Times New Roman"/>
      <w:szCs w:val="28"/>
      <w:lang w:eastAsia="ru-RU"/>
    </w:rPr>
  </w:style>
  <w:style w:type="paragraph" w:customStyle="1" w:styleId="1fe">
    <w:name w:val="Знак Знак1"/>
    <w:basedOn w:val="a3"/>
    <w:rsid w:val="00FF5BEB"/>
    <w:pPr>
      <w:keepLines/>
      <w:spacing w:after="160" w:line="240" w:lineRule="exact"/>
      <w:jc w:val="left"/>
    </w:pPr>
    <w:rPr>
      <w:rFonts w:ascii="Verdana" w:eastAsia="MS Mincho" w:hAnsi="Verdana" w:cs="Franklin Gothic Book"/>
      <w:sz w:val="20"/>
      <w:szCs w:val="20"/>
      <w:lang w:val="en-US"/>
    </w:rPr>
  </w:style>
  <w:style w:type="paragraph" w:customStyle="1" w:styleId="ConsPlusCell">
    <w:name w:val="ConsPlusCell"/>
    <w:rsid w:val="00FF5BEB"/>
    <w:pPr>
      <w:widowControl w:val="0"/>
      <w:autoSpaceDE w:val="0"/>
      <w:autoSpaceDN w:val="0"/>
    </w:pPr>
    <w:rPr>
      <w:rFonts w:ascii="Courier New" w:eastAsia="Times New Roman" w:hAnsi="Courier New" w:cs="Courier New"/>
    </w:rPr>
  </w:style>
  <w:style w:type="paragraph" w:customStyle="1" w:styleId="TableParagraph">
    <w:name w:val="Table Paragraph"/>
    <w:basedOn w:val="a3"/>
    <w:uiPriority w:val="1"/>
    <w:qFormat/>
    <w:rsid w:val="00FF5BEB"/>
    <w:pPr>
      <w:widowControl w:val="0"/>
      <w:jc w:val="left"/>
    </w:pPr>
    <w:rPr>
      <w:rFonts w:ascii="Calibri" w:hAnsi="Calibri"/>
      <w:sz w:val="22"/>
      <w:lang w:val="en-US"/>
    </w:rPr>
  </w:style>
  <w:style w:type="table" w:customStyle="1" w:styleId="TableNormal2">
    <w:name w:val="Table Normal2"/>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23">
    <w:name w:val="Font Style23"/>
    <w:uiPriority w:val="99"/>
    <w:rsid w:val="00FF5BEB"/>
    <w:rPr>
      <w:rFonts w:ascii="Times New Roman" w:hAnsi="Times New Roman" w:cs="Times New Roman" w:hint="default"/>
      <w:sz w:val="22"/>
      <w:szCs w:val="22"/>
    </w:rPr>
  </w:style>
  <w:style w:type="character" w:customStyle="1" w:styleId="FontStyle425">
    <w:name w:val="Font Style425"/>
    <w:uiPriority w:val="99"/>
    <w:rsid w:val="00FF5BEB"/>
    <w:rPr>
      <w:rFonts w:ascii="Times New Roman" w:hAnsi="Times New Roman" w:cs="Times New Roman"/>
      <w:sz w:val="22"/>
      <w:szCs w:val="22"/>
    </w:rPr>
  </w:style>
  <w:style w:type="character" w:customStyle="1" w:styleId="afb">
    <w:name w:val="Абзац списка Знак"/>
    <w:link w:val="afa"/>
    <w:uiPriority w:val="99"/>
    <w:rsid w:val="00FF5BEB"/>
    <w:rPr>
      <w:rFonts w:ascii="Times New Roman" w:eastAsia="Times New Roman" w:hAnsi="Times New Roman" w:cs="Times New Roman"/>
      <w:sz w:val="24"/>
      <w:lang w:eastAsia="ru-RU"/>
    </w:rPr>
  </w:style>
  <w:style w:type="table" w:customStyle="1" w:styleId="381">
    <w:name w:val="Сетка таблицы38"/>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F5BEB"/>
    <w:rPr>
      <w:rFonts w:ascii="Arial" w:eastAsia="Times New Roman" w:hAnsi="Arial" w:cs="Arial"/>
      <w:sz w:val="20"/>
      <w:szCs w:val="20"/>
      <w:lang w:eastAsia="ru-RU"/>
    </w:rPr>
  </w:style>
  <w:style w:type="numbering" w:customStyle="1" w:styleId="303">
    <w:name w:val="Нет списка30"/>
    <w:next w:val="a6"/>
    <w:uiPriority w:val="99"/>
    <w:semiHidden/>
    <w:unhideWhenUsed/>
    <w:rsid w:val="00FF5BEB"/>
  </w:style>
  <w:style w:type="table" w:customStyle="1" w:styleId="391">
    <w:name w:val="Сетка таблицы39"/>
    <w:basedOn w:val="a5"/>
    <w:next w:val="af1"/>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6"/>
    <w:uiPriority w:val="99"/>
    <w:semiHidden/>
    <w:unhideWhenUsed/>
    <w:rsid w:val="00FF5BEB"/>
  </w:style>
  <w:style w:type="table" w:customStyle="1" w:styleId="950">
    <w:name w:val="Сетка таблицы9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1">
    <w:name w:val="Сетка таблицы119"/>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Сетка таблицы515"/>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FF5BEB"/>
  </w:style>
  <w:style w:type="table" w:customStyle="1" w:styleId="615">
    <w:name w:val="Сетка таблицы615"/>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6"/>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4">
    <w:name w:val="Нет списка210"/>
    <w:next w:val="a6"/>
    <w:uiPriority w:val="99"/>
    <w:semiHidden/>
    <w:unhideWhenUsed/>
    <w:rsid w:val="00FF5BEB"/>
  </w:style>
  <w:style w:type="table" w:customStyle="1" w:styleId="1240">
    <w:name w:val="Сетка таблицы12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Сетка таблицы53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unhideWhenUsed/>
    <w:rsid w:val="00FF5BEB"/>
  </w:style>
  <w:style w:type="table" w:customStyle="1" w:styleId="624">
    <w:name w:val="Сетка таблицы62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0">
    <w:name w:val="Сетка таблицы7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6"/>
    <w:uiPriority w:val="99"/>
    <w:semiHidden/>
    <w:unhideWhenUsed/>
    <w:rsid w:val="00FF5BEB"/>
  </w:style>
  <w:style w:type="table" w:customStyle="1" w:styleId="144">
    <w:name w:val="Сетка таблицы14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2">
    <w:name w:val="Нет списка46"/>
    <w:next w:val="a6"/>
    <w:uiPriority w:val="99"/>
    <w:semiHidden/>
    <w:unhideWhenUsed/>
    <w:rsid w:val="00FF5BEB"/>
  </w:style>
  <w:style w:type="table" w:customStyle="1" w:styleId="154">
    <w:name w:val="Сетка таблицы15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6"/>
    <w:uiPriority w:val="99"/>
    <w:semiHidden/>
    <w:unhideWhenUsed/>
    <w:rsid w:val="00FF5BEB"/>
  </w:style>
  <w:style w:type="table" w:customStyle="1" w:styleId="634">
    <w:name w:val="Сетка таблицы63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3">
    <w:name w:val="Сетка таблицы73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6"/>
    <w:semiHidden/>
    <w:rsid w:val="00FF5BEB"/>
  </w:style>
  <w:style w:type="table" w:customStyle="1" w:styleId="2030">
    <w:name w:val="Сетка таблицы203"/>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4">
    <w:name w:val="Сетка таблицы254"/>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Стиль нумерованный1032"/>
    <w:rsid w:val="00FF5BEB"/>
    <w:pPr>
      <w:numPr>
        <w:numId w:val="3"/>
      </w:numPr>
    </w:pPr>
  </w:style>
  <w:style w:type="numbering" w:customStyle="1" w:styleId="643">
    <w:name w:val="Нет списка64"/>
    <w:next w:val="a6"/>
    <w:uiPriority w:val="99"/>
    <w:semiHidden/>
    <w:unhideWhenUsed/>
    <w:rsid w:val="00FF5BEB"/>
  </w:style>
  <w:style w:type="table" w:customStyle="1" w:styleId="2622">
    <w:name w:val="Сетка таблицы26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Стиль нумерованный36"/>
    <w:rsid w:val="00FF5BEB"/>
  </w:style>
  <w:style w:type="numbering" w:customStyle="1" w:styleId="1440">
    <w:name w:val="Нет списка144"/>
    <w:next w:val="a6"/>
    <w:uiPriority w:val="99"/>
    <w:semiHidden/>
    <w:unhideWhenUsed/>
    <w:rsid w:val="00FF5BEB"/>
  </w:style>
  <w:style w:type="numbering" w:customStyle="1" w:styleId="1182">
    <w:name w:val="Стиль нумерованный118"/>
    <w:rsid w:val="00FF5BEB"/>
  </w:style>
  <w:style w:type="table" w:customStyle="1" w:styleId="2721">
    <w:name w:val="Сетка таблицы272"/>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Сетка таблицы462"/>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3">
    <w:name w:val="Нет списка215"/>
    <w:next w:val="a6"/>
    <w:uiPriority w:val="99"/>
    <w:semiHidden/>
    <w:unhideWhenUsed/>
    <w:rsid w:val="00FF5BEB"/>
  </w:style>
  <w:style w:type="numbering" w:customStyle="1" w:styleId="217">
    <w:name w:val="Стиль нумерованный217"/>
    <w:rsid w:val="00FF5BEB"/>
  </w:style>
  <w:style w:type="numbering" w:customStyle="1" w:styleId="3151">
    <w:name w:val="Нет списка315"/>
    <w:next w:val="a6"/>
    <w:uiPriority w:val="99"/>
    <w:semiHidden/>
    <w:unhideWhenUsed/>
    <w:rsid w:val="00FF5BEB"/>
  </w:style>
  <w:style w:type="table" w:customStyle="1" w:styleId="5520">
    <w:name w:val="Сетка таблицы552"/>
    <w:basedOn w:val="a5"/>
    <w:next w:val="af1"/>
    <w:uiPriority w:val="39"/>
    <w:rsid w:val="00FF5B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Стиль нумерованный37"/>
    <w:rsid w:val="00FF5BEB"/>
  </w:style>
  <w:style w:type="numbering" w:customStyle="1" w:styleId="1192">
    <w:name w:val="Стиль нумерованный119"/>
    <w:rsid w:val="00FF5BEB"/>
  </w:style>
  <w:style w:type="numbering" w:customStyle="1" w:styleId="218">
    <w:name w:val="Стиль нумерованный218"/>
    <w:rsid w:val="00FF5BEB"/>
  </w:style>
  <w:style w:type="table" w:customStyle="1" w:styleId="5113">
    <w:name w:val="Сетка таблицы5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Сетка таблицы64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FF5BEB"/>
  </w:style>
  <w:style w:type="numbering" w:customStyle="1" w:styleId="11114">
    <w:name w:val="Нет списка11114"/>
    <w:next w:val="a6"/>
    <w:uiPriority w:val="99"/>
    <w:semiHidden/>
    <w:unhideWhenUsed/>
    <w:rsid w:val="00FF5BEB"/>
  </w:style>
  <w:style w:type="numbering" w:customStyle="1" w:styleId="4140">
    <w:name w:val="Нет списка414"/>
    <w:next w:val="a6"/>
    <w:uiPriority w:val="99"/>
    <w:semiHidden/>
    <w:unhideWhenUsed/>
    <w:rsid w:val="00FF5BEB"/>
  </w:style>
  <w:style w:type="numbering" w:customStyle="1" w:styleId="1214">
    <w:name w:val="Нет списка1214"/>
    <w:next w:val="a6"/>
    <w:uiPriority w:val="99"/>
    <w:semiHidden/>
    <w:unhideWhenUsed/>
    <w:rsid w:val="00FF5BEB"/>
  </w:style>
  <w:style w:type="numbering" w:customStyle="1" w:styleId="1124">
    <w:name w:val="Нет списка1124"/>
    <w:next w:val="a6"/>
    <w:uiPriority w:val="99"/>
    <w:semiHidden/>
    <w:unhideWhenUsed/>
    <w:rsid w:val="00FF5BEB"/>
  </w:style>
  <w:style w:type="numbering" w:customStyle="1" w:styleId="2114">
    <w:name w:val="Нет списка2114"/>
    <w:next w:val="a6"/>
    <w:uiPriority w:val="99"/>
    <w:semiHidden/>
    <w:unhideWhenUsed/>
    <w:rsid w:val="00FF5BEB"/>
  </w:style>
  <w:style w:type="numbering" w:customStyle="1" w:styleId="3114">
    <w:name w:val="Нет списка3114"/>
    <w:next w:val="a6"/>
    <w:uiPriority w:val="99"/>
    <w:semiHidden/>
    <w:unhideWhenUsed/>
    <w:rsid w:val="00FF5BEB"/>
  </w:style>
  <w:style w:type="numbering" w:customStyle="1" w:styleId="5131">
    <w:name w:val="Нет списка513"/>
    <w:next w:val="a6"/>
    <w:uiPriority w:val="99"/>
    <w:semiHidden/>
    <w:unhideWhenUsed/>
    <w:rsid w:val="00FF5BEB"/>
  </w:style>
  <w:style w:type="numbering" w:customStyle="1" w:styleId="13130">
    <w:name w:val="Нет списка1313"/>
    <w:next w:val="a6"/>
    <w:uiPriority w:val="99"/>
    <w:semiHidden/>
    <w:unhideWhenUsed/>
    <w:rsid w:val="00FF5BEB"/>
  </w:style>
  <w:style w:type="table" w:customStyle="1" w:styleId="741">
    <w:name w:val="Сетка таблицы74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Стиль нумерованный44"/>
    <w:rsid w:val="00FF5BEB"/>
  </w:style>
  <w:style w:type="numbering" w:customStyle="1" w:styleId="11340">
    <w:name w:val="Нет списка1134"/>
    <w:next w:val="a6"/>
    <w:uiPriority w:val="99"/>
    <w:semiHidden/>
    <w:unhideWhenUsed/>
    <w:rsid w:val="00FF5BEB"/>
  </w:style>
  <w:style w:type="numbering" w:customStyle="1" w:styleId="1241">
    <w:name w:val="Стиль нумерованный124"/>
    <w:rsid w:val="00FF5BEB"/>
  </w:style>
  <w:style w:type="table" w:customStyle="1" w:styleId="21131">
    <w:name w:val="Сетка таблицы2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1">
    <w:name w:val="Нет списка224"/>
    <w:next w:val="a6"/>
    <w:uiPriority w:val="99"/>
    <w:semiHidden/>
    <w:unhideWhenUsed/>
    <w:rsid w:val="00FF5BEB"/>
  </w:style>
  <w:style w:type="numbering" w:customStyle="1" w:styleId="2242">
    <w:name w:val="Стиль нумерованный224"/>
    <w:rsid w:val="00FF5BEB"/>
  </w:style>
  <w:style w:type="numbering" w:customStyle="1" w:styleId="3241">
    <w:name w:val="Нет списка324"/>
    <w:next w:val="a6"/>
    <w:uiPriority w:val="99"/>
    <w:semiHidden/>
    <w:unhideWhenUsed/>
    <w:rsid w:val="00FF5BEB"/>
  </w:style>
  <w:style w:type="table" w:customStyle="1" w:styleId="6113">
    <w:name w:val="Сетка таблицы6113"/>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1">
    <w:name w:val="Нет списка613"/>
    <w:next w:val="a6"/>
    <w:uiPriority w:val="99"/>
    <w:semiHidden/>
    <w:unhideWhenUsed/>
    <w:rsid w:val="00FF5BEB"/>
  </w:style>
  <w:style w:type="numbering" w:customStyle="1" w:styleId="14130">
    <w:name w:val="Нет списка1413"/>
    <w:next w:val="a6"/>
    <w:uiPriority w:val="99"/>
    <w:semiHidden/>
    <w:unhideWhenUsed/>
    <w:rsid w:val="00FF5BEB"/>
  </w:style>
  <w:style w:type="table" w:customStyle="1" w:styleId="851">
    <w:name w:val="Сетка таблицы85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5">
    <w:name w:val="Стиль нумерованный54"/>
    <w:rsid w:val="00FF5BEB"/>
  </w:style>
  <w:style w:type="numbering" w:customStyle="1" w:styleId="11440">
    <w:name w:val="Нет списка1144"/>
    <w:next w:val="a6"/>
    <w:uiPriority w:val="99"/>
    <w:semiHidden/>
    <w:unhideWhenUsed/>
    <w:rsid w:val="00FF5BEB"/>
  </w:style>
  <w:style w:type="table" w:customStyle="1" w:styleId="12113">
    <w:name w:val="Сетка таблицы12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Стиль нумерованный134"/>
    <w:rsid w:val="00FF5BEB"/>
  </w:style>
  <w:style w:type="table" w:customStyle="1" w:styleId="22112">
    <w:name w:val="Сетка таблицы2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6"/>
    <w:uiPriority w:val="99"/>
    <w:semiHidden/>
    <w:unhideWhenUsed/>
    <w:rsid w:val="00FF5BEB"/>
  </w:style>
  <w:style w:type="numbering" w:customStyle="1" w:styleId="2341">
    <w:name w:val="Стиль нумерованный234"/>
    <w:rsid w:val="00FF5BEB"/>
  </w:style>
  <w:style w:type="numbering" w:customStyle="1" w:styleId="3340">
    <w:name w:val="Нет списка334"/>
    <w:next w:val="a6"/>
    <w:uiPriority w:val="99"/>
    <w:semiHidden/>
    <w:unhideWhenUsed/>
    <w:rsid w:val="00FF5BEB"/>
  </w:style>
  <w:style w:type="table" w:customStyle="1" w:styleId="5211">
    <w:name w:val="Сетка таблицы5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6"/>
    <w:uiPriority w:val="99"/>
    <w:semiHidden/>
    <w:unhideWhenUsed/>
    <w:rsid w:val="00FF5BEB"/>
  </w:style>
  <w:style w:type="numbering" w:customStyle="1" w:styleId="1540">
    <w:name w:val="Нет списка154"/>
    <w:next w:val="a6"/>
    <w:uiPriority w:val="99"/>
    <w:semiHidden/>
    <w:unhideWhenUsed/>
    <w:rsid w:val="00FF5BEB"/>
  </w:style>
  <w:style w:type="table" w:customStyle="1" w:styleId="931">
    <w:name w:val="Сетка таблицы93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Стиль нумерованный64"/>
    <w:rsid w:val="00FF5BEB"/>
  </w:style>
  <w:style w:type="numbering" w:customStyle="1" w:styleId="11540">
    <w:name w:val="Нет списка1154"/>
    <w:next w:val="a6"/>
    <w:uiPriority w:val="99"/>
    <w:semiHidden/>
    <w:unhideWhenUsed/>
    <w:rsid w:val="00FF5BEB"/>
  </w:style>
  <w:style w:type="numbering" w:customStyle="1" w:styleId="1441">
    <w:name w:val="Стиль нумерованный144"/>
    <w:rsid w:val="00FF5BEB"/>
  </w:style>
  <w:style w:type="table" w:customStyle="1" w:styleId="23112">
    <w:name w:val="Сетка таблицы2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40">
    <w:name w:val="Нет списка244"/>
    <w:next w:val="a6"/>
    <w:uiPriority w:val="99"/>
    <w:semiHidden/>
    <w:unhideWhenUsed/>
    <w:rsid w:val="00FF5BEB"/>
  </w:style>
  <w:style w:type="numbering" w:customStyle="1" w:styleId="2441">
    <w:name w:val="Стиль нумерованный244"/>
    <w:rsid w:val="00FF5BEB"/>
  </w:style>
  <w:style w:type="numbering" w:customStyle="1" w:styleId="344">
    <w:name w:val="Нет списка344"/>
    <w:next w:val="a6"/>
    <w:uiPriority w:val="99"/>
    <w:semiHidden/>
    <w:unhideWhenUsed/>
    <w:rsid w:val="00FF5BEB"/>
  </w:style>
  <w:style w:type="table" w:customStyle="1" w:styleId="5311">
    <w:name w:val="Сетка таблицы5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6"/>
    <w:uiPriority w:val="99"/>
    <w:semiHidden/>
    <w:unhideWhenUsed/>
    <w:rsid w:val="00FF5BEB"/>
  </w:style>
  <w:style w:type="table" w:customStyle="1" w:styleId="71110">
    <w:name w:val="Сетка таблицы7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Стиль нумерованный314"/>
    <w:rsid w:val="00FF5BEB"/>
  </w:style>
  <w:style w:type="numbering" w:customStyle="1" w:styleId="121130">
    <w:name w:val="Нет списка12113"/>
    <w:next w:val="a6"/>
    <w:uiPriority w:val="99"/>
    <w:semiHidden/>
    <w:unhideWhenUsed/>
    <w:rsid w:val="00FF5BEB"/>
  </w:style>
  <w:style w:type="table" w:customStyle="1" w:styleId="11132">
    <w:name w:val="Сетка таблицы1113"/>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Стиль нумерованный1114"/>
    <w:rsid w:val="00FF5BEB"/>
  </w:style>
  <w:style w:type="numbering" w:customStyle="1" w:styleId="211130">
    <w:name w:val="Нет списка21113"/>
    <w:next w:val="a6"/>
    <w:uiPriority w:val="99"/>
    <w:semiHidden/>
    <w:unhideWhenUsed/>
    <w:rsid w:val="00FF5BEB"/>
  </w:style>
  <w:style w:type="numbering" w:customStyle="1" w:styleId="21140">
    <w:name w:val="Стиль нумерованный2114"/>
    <w:rsid w:val="00FF5BEB"/>
  </w:style>
  <w:style w:type="numbering" w:customStyle="1" w:styleId="311130">
    <w:name w:val="Нет списка31113"/>
    <w:next w:val="a6"/>
    <w:uiPriority w:val="99"/>
    <w:semiHidden/>
    <w:unhideWhenUsed/>
    <w:rsid w:val="00FF5BEB"/>
  </w:style>
  <w:style w:type="numbering" w:customStyle="1" w:styleId="743">
    <w:name w:val="Стиль нумерованный74"/>
    <w:rsid w:val="00FF5BEB"/>
  </w:style>
  <w:style w:type="numbering" w:customStyle="1" w:styleId="1541">
    <w:name w:val="Стиль нумерованный154"/>
    <w:rsid w:val="00FF5BEB"/>
  </w:style>
  <w:style w:type="numbering" w:customStyle="1" w:styleId="2540">
    <w:name w:val="Стиль нумерованный254"/>
    <w:rsid w:val="00FF5BEB"/>
  </w:style>
  <w:style w:type="numbering" w:customStyle="1" w:styleId="840">
    <w:name w:val="Стиль нумерованный84"/>
    <w:rsid w:val="00FF5BEB"/>
  </w:style>
  <w:style w:type="numbering" w:customStyle="1" w:styleId="164">
    <w:name w:val="Стиль нумерованный164"/>
    <w:rsid w:val="00FF5BEB"/>
  </w:style>
  <w:style w:type="numbering" w:customStyle="1" w:styleId="264">
    <w:name w:val="Стиль нумерованный264"/>
    <w:rsid w:val="00FF5BEB"/>
  </w:style>
  <w:style w:type="numbering" w:customStyle="1" w:styleId="941">
    <w:name w:val="Стиль нумерованный94"/>
    <w:rsid w:val="00FF5BEB"/>
  </w:style>
  <w:style w:type="numbering" w:customStyle="1" w:styleId="174">
    <w:name w:val="Стиль нумерованный174"/>
    <w:rsid w:val="00FF5BEB"/>
  </w:style>
  <w:style w:type="numbering" w:customStyle="1" w:styleId="274">
    <w:name w:val="Стиль нумерованный274"/>
    <w:rsid w:val="00FF5BEB"/>
  </w:style>
  <w:style w:type="numbering" w:customStyle="1" w:styleId="104">
    <w:name w:val="Стиль нумерованный104"/>
    <w:rsid w:val="00FF5BEB"/>
    <w:pPr>
      <w:numPr>
        <w:numId w:val="12"/>
      </w:numPr>
    </w:pPr>
  </w:style>
  <w:style w:type="numbering" w:customStyle="1" w:styleId="184">
    <w:name w:val="Стиль нумерованный184"/>
    <w:rsid w:val="00FF5BEB"/>
  </w:style>
  <w:style w:type="numbering" w:customStyle="1" w:styleId="284">
    <w:name w:val="Стиль нумерованный284"/>
    <w:rsid w:val="00FF5BEB"/>
    <w:pPr>
      <w:numPr>
        <w:numId w:val="18"/>
      </w:numPr>
    </w:pPr>
  </w:style>
  <w:style w:type="numbering" w:customStyle="1" w:styleId="843">
    <w:name w:val="Нет списка84"/>
    <w:next w:val="a6"/>
    <w:uiPriority w:val="99"/>
    <w:semiHidden/>
    <w:unhideWhenUsed/>
    <w:rsid w:val="00FF5BEB"/>
  </w:style>
  <w:style w:type="numbering" w:customStyle="1" w:styleId="1640">
    <w:name w:val="Нет списка164"/>
    <w:next w:val="a6"/>
    <w:uiPriority w:val="99"/>
    <w:semiHidden/>
    <w:unhideWhenUsed/>
    <w:rsid w:val="00FF5BEB"/>
  </w:style>
  <w:style w:type="table" w:customStyle="1" w:styleId="10111">
    <w:name w:val="Сетка таблицы10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Стиль нумерованный194"/>
    <w:rsid w:val="00FF5BEB"/>
    <w:pPr>
      <w:numPr>
        <w:numId w:val="11"/>
      </w:numPr>
    </w:pPr>
  </w:style>
  <w:style w:type="numbering" w:customStyle="1" w:styleId="11640">
    <w:name w:val="Нет списка1164"/>
    <w:next w:val="a6"/>
    <w:uiPriority w:val="99"/>
    <w:semiHidden/>
    <w:unhideWhenUsed/>
    <w:rsid w:val="00FF5BEB"/>
  </w:style>
  <w:style w:type="table" w:customStyle="1" w:styleId="14210">
    <w:name w:val="Сетка таблицы14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Стиль нумерованный1104"/>
    <w:rsid w:val="00FF5BEB"/>
  </w:style>
  <w:style w:type="table" w:customStyle="1" w:styleId="24112">
    <w:name w:val="Сетка таблицы2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Сетка таблицы4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41">
    <w:name w:val="Нет списка254"/>
    <w:next w:val="a6"/>
    <w:uiPriority w:val="99"/>
    <w:semiHidden/>
    <w:unhideWhenUsed/>
    <w:rsid w:val="00FF5BEB"/>
  </w:style>
  <w:style w:type="numbering" w:customStyle="1" w:styleId="2940">
    <w:name w:val="Стиль нумерованный294"/>
    <w:rsid w:val="00FF5BEB"/>
  </w:style>
  <w:style w:type="numbering" w:customStyle="1" w:styleId="354">
    <w:name w:val="Нет списка354"/>
    <w:next w:val="a6"/>
    <w:uiPriority w:val="99"/>
    <w:semiHidden/>
    <w:unhideWhenUsed/>
    <w:rsid w:val="00FF5BEB"/>
  </w:style>
  <w:style w:type="table" w:customStyle="1" w:styleId="5411">
    <w:name w:val="Сетка таблицы5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
    <w:next w:val="a6"/>
    <w:uiPriority w:val="99"/>
    <w:semiHidden/>
    <w:unhideWhenUsed/>
    <w:rsid w:val="00FF5BEB"/>
  </w:style>
  <w:style w:type="numbering" w:customStyle="1" w:styleId="1731">
    <w:name w:val="Нет списка173"/>
    <w:next w:val="a6"/>
    <w:uiPriority w:val="99"/>
    <w:semiHidden/>
    <w:unhideWhenUsed/>
    <w:rsid w:val="00FF5BEB"/>
  </w:style>
  <w:style w:type="numbering" w:customStyle="1" w:styleId="11730">
    <w:name w:val="Нет списка1173"/>
    <w:next w:val="a6"/>
    <w:uiPriority w:val="99"/>
    <w:semiHidden/>
    <w:unhideWhenUsed/>
    <w:rsid w:val="00FF5BEB"/>
  </w:style>
  <w:style w:type="numbering" w:customStyle="1" w:styleId="111113">
    <w:name w:val="Нет списка111113"/>
    <w:next w:val="a6"/>
    <w:uiPriority w:val="99"/>
    <w:semiHidden/>
    <w:unhideWhenUsed/>
    <w:rsid w:val="00FF5BEB"/>
  </w:style>
  <w:style w:type="numbering" w:customStyle="1" w:styleId="2031">
    <w:name w:val="Стиль нумерованный203"/>
    <w:rsid w:val="00FF5BEB"/>
  </w:style>
  <w:style w:type="numbering" w:customStyle="1" w:styleId="1111112">
    <w:name w:val="Нет списка1111112"/>
    <w:next w:val="a6"/>
    <w:uiPriority w:val="99"/>
    <w:semiHidden/>
    <w:unhideWhenUsed/>
    <w:rsid w:val="00FF5BEB"/>
  </w:style>
  <w:style w:type="numbering" w:customStyle="1" w:styleId="11231">
    <w:name w:val="Стиль нумерованный1123"/>
    <w:rsid w:val="00FF5BEB"/>
  </w:style>
  <w:style w:type="numbering" w:customStyle="1" w:styleId="2630">
    <w:name w:val="Нет списка263"/>
    <w:next w:val="a6"/>
    <w:uiPriority w:val="99"/>
    <w:semiHidden/>
    <w:unhideWhenUsed/>
    <w:rsid w:val="00FF5BEB"/>
  </w:style>
  <w:style w:type="numbering" w:customStyle="1" w:styleId="21030">
    <w:name w:val="Стиль нумерованный2103"/>
    <w:rsid w:val="00FF5BEB"/>
  </w:style>
  <w:style w:type="numbering" w:customStyle="1" w:styleId="3630">
    <w:name w:val="Нет списка363"/>
    <w:next w:val="a6"/>
    <w:uiPriority w:val="99"/>
    <w:semiHidden/>
    <w:unhideWhenUsed/>
    <w:rsid w:val="00FF5BEB"/>
  </w:style>
  <w:style w:type="numbering" w:customStyle="1" w:styleId="4231">
    <w:name w:val="Нет списка423"/>
    <w:next w:val="a6"/>
    <w:uiPriority w:val="99"/>
    <w:semiHidden/>
    <w:unhideWhenUsed/>
    <w:rsid w:val="00FF5BEB"/>
  </w:style>
  <w:style w:type="numbering" w:customStyle="1" w:styleId="1223">
    <w:name w:val="Нет списка1223"/>
    <w:next w:val="a6"/>
    <w:uiPriority w:val="99"/>
    <w:semiHidden/>
    <w:unhideWhenUsed/>
    <w:rsid w:val="00FF5BEB"/>
  </w:style>
  <w:style w:type="numbering" w:customStyle="1" w:styleId="3232">
    <w:name w:val="Стиль нумерованный323"/>
    <w:rsid w:val="00FF5BEB"/>
  </w:style>
  <w:style w:type="numbering" w:customStyle="1" w:styleId="11213">
    <w:name w:val="Нет списка11213"/>
    <w:next w:val="a6"/>
    <w:uiPriority w:val="99"/>
    <w:semiHidden/>
    <w:unhideWhenUsed/>
    <w:rsid w:val="00FF5BEB"/>
  </w:style>
  <w:style w:type="numbering" w:customStyle="1" w:styleId="11330">
    <w:name w:val="Стиль нумерованный1133"/>
    <w:rsid w:val="00FF5BEB"/>
  </w:style>
  <w:style w:type="numbering" w:customStyle="1" w:styleId="2123">
    <w:name w:val="Нет списка2123"/>
    <w:next w:val="a6"/>
    <w:uiPriority w:val="99"/>
    <w:semiHidden/>
    <w:unhideWhenUsed/>
    <w:rsid w:val="00FF5BEB"/>
  </w:style>
  <w:style w:type="numbering" w:customStyle="1" w:styleId="21230">
    <w:name w:val="Стиль нумерованный2123"/>
    <w:rsid w:val="00FF5BEB"/>
  </w:style>
  <w:style w:type="numbering" w:customStyle="1" w:styleId="3123">
    <w:name w:val="Нет списка3123"/>
    <w:next w:val="a6"/>
    <w:uiPriority w:val="99"/>
    <w:semiHidden/>
    <w:unhideWhenUsed/>
    <w:rsid w:val="00FF5BEB"/>
  </w:style>
  <w:style w:type="numbering" w:customStyle="1" w:styleId="51121">
    <w:name w:val="Нет списка5112"/>
    <w:next w:val="a6"/>
    <w:uiPriority w:val="99"/>
    <w:semiHidden/>
    <w:unhideWhenUsed/>
    <w:rsid w:val="00FF5BEB"/>
  </w:style>
  <w:style w:type="numbering" w:customStyle="1" w:styleId="13112">
    <w:name w:val="Нет списка13112"/>
    <w:next w:val="a6"/>
    <w:uiPriority w:val="99"/>
    <w:semiHidden/>
    <w:unhideWhenUsed/>
    <w:rsid w:val="00FF5BEB"/>
  </w:style>
  <w:style w:type="numbering" w:customStyle="1" w:styleId="4132">
    <w:name w:val="Стиль нумерованный413"/>
    <w:rsid w:val="00FF5BEB"/>
  </w:style>
  <w:style w:type="numbering" w:customStyle="1" w:styleId="11313">
    <w:name w:val="Нет списка11313"/>
    <w:next w:val="a6"/>
    <w:uiPriority w:val="99"/>
    <w:semiHidden/>
    <w:unhideWhenUsed/>
    <w:rsid w:val="00FF5BEB"/>
  </w:style>
  <w:style w:type="numbering" w:customStyle="1" w:styleId="12130">
    <w:name w:val="Стиль нумерованный1213"/>
    <w:rsid w:val="00FF5BEB"/>
  </w:style>
  <w:style w:type="numbering" w:customStyle="1" w:styleId="2213">
    <w:name w:val="Нет списка2213"/>
    <w:next w:val="a6"/>
    <w:uiPriority w:val="99"/>
    <w:semiHidden/>
    <w:unhideWhenUsed/>
    <w:rsid w:val="00FF5BEB"/>
  </w:style>
  <w:style w:type="numbering" w:customStyle="1" w:styleId="22130">
    <w:name w:val="Стиль нумерованный2213"/>
    <w:rsid w:val="00FF5BEB"/>
  </w:style>
  <w:style w:type="numbering" w:customStyle="1" w:styleId="3213">
    <w:name w:val="Нет списка3213"/>
    <w:next w:val="a6"/>
    <w:uiPriority w:val="99"/>
    <w:semiHidden/>
    <w:unhideWhenUsed/>
    <w:rsid w:val="00FF5BEB"/>
  </w:style>
  <w:style w:type="numbering" w:customStyle="1" w:styleId="61121">
    <w:name w:val="Нет списка6112"/>
    <w:next w:val="a6"/>
    <w:uiPriority w:val="99"/>
    <w:semiHidden/>
    <w:unhideWhenUsed/>
    <w:rsid w:val="00FF5BEB"/>
  </w:style>
  <w:style w:type="numbering" w:customStyle="1" w:styleId="141120">
    <w:name w:val="Нет списка14112"/>
    <w:next w:val="a6"/>
    <w:uiPriority w:val="99"/>
    <w:semiHidden/>
    <w:unhideWhenUsed/>
    <w:rsid w:val="00FF5BEB"/>
  </w:style>
  <w:style w:type="numbering" w:customStyle="1" w:styleId="5132">
    <w:name w:val="Стиль нумерованный513"/>
    <w:rsid w:val="00FF5BEB"/>
  </w:style>
  <w:style w:type="numbering" w:customStyle="1" w:styleId="11413">
    <w:name w:val="Нет списка11413"/>
    <w:next w:val="a6"/>
    <w:uiPriority w:val="99"/>
    <w:semiHidden/>
    <w:unhideWhenUsed/>
    <w:rsid w:val="00FF5BEB"/>
  </w:style>
  <w:style w:type="numbering" w:customStyle="1" w:styleId="13131">
    <w:name w:val="Стиль нумерованный1313"/>
    <w:rsid w:val="00FF5BEB"/>
  </w:style>
  <w:style w:type="numbering" w:customStyle="1" w:styleId="2313">
    <w:name w:val="Нет списка2313"/>
    <w:next w:val="a6"/>
    <w:uiPriority w:val="99"/>
    <w:semiHidden/>
    <w:unhideWhenUsed/>
    <w:rsid w:val="00FF5BEB"/>
  </w:style>
  <w:style w:type="numbering" w:customStyle="1" w:styleId="23130">
    <w:name w:val="Стиль нумерованный2313"/>
    <w:rsid w:val="00FF5BEB"/>
  </w:style>
  <w:style w:type="numbering" w:customStyle="1" w:styleId="3313">
    <w:name w:val="Нет списка3313"/>
    <w:next w:val="a6"/>
    <w:uiPriority w:val="99"/>
    <w:semiHidden/>
    <w:unhideWhenUsed/>
    <w:rsid w:val="00FF5BEB"/>
  </w:style>
  <w:style w:type="numbering" w:customStyle="1" w:styleId="7131">
    <w:name w:val="Нет списка713"/>
    <w:next w:val="a6"/>
    <w:uiPriority w:val="99"/>
    <w:semiHidden/>
    <w:unhideWhenUsed/>
    <w:rsid w:val="00FF5BEB"/>
  </w:style>
  <w:style w:type="numbering" w:customStyle="1" w:styleId="1513">
    <w:name w:val="Нет списка1513"/>
    <w:next w:val="a6"/>
    <w:uiPriority w:val="99"/>
    <w:semiHidden/>
    <w:unhideWhenUsed/>
    <w:rsid w:val="00FF5BEB"/>
  </w:style>
  <w:style w:type="numbering" w:customStyle="1" w:styleId="6132">
    <w:name w:val="Стиль нумерованный613"/>
    <w:rsid w:val="00FF5BEB"/>
  </w:style>
  <w:style w:type="numbering" w:customStyle="1" w:styleId="11513">
    <w:name w:val="Нет списка11513"/>
    <w:next w:val="a6"/>
    <w:uiPriority w:val="99"/>
    <w:semiHidden/>
    <w:unhideWhenUsed/>
    <w:rsid w:val="00FF5BEB"/>
  </w:style>
  <w:style w:type="numbering" w:customStyle="1" w:styleId="14131">
    <w:name w:val="Стиль нумерованный1413"/>
    <w:rsid w:val="00FF5BEB"/>
  </w:style>
  <w:style w:type="numbering" w:customStyle="1" w:styleId="2413">
    <w:name w:val="Нет списка2413"/>
    <w:next w:val="a6"/>
    <w:uiPriority w:val="99"/>
    <w:semiHidden/>
    <w:unhideWhenUsed/>
    <w:rsid w:val="00FF5BEB"/>
  </w:style>
  <w:style w:type="numbering" w:customStyle="1" w:styleId="24130">
    <w:name w:val="Стиль нумерованный2413"/>
    <w:rsid w:val="00FF5BEB"/>
  </w:style>
  <w:style w:type="numbering" w:customStyle="1" w:styleId="3413">
    <w:name w:val="Нет списка3413"/>
    <w:next w:val="a6"/>
    <w:uiPriority w:val="99"/>
    <w:semiHidden/>
    <w:unhideWhenUsed/>
    <w:rsid w:val="00FF5BEB"/>
  </w:style>
  <w:style w:type="numbering" w:customStyle="1" w:styleId="41112">
    <w:name w:val="Нет списка41112"/>
    <w:next w:val="a6"/>
    <w:uiPriority w:val="99"/>
    <w:semiHidden/>
    <w:unhideWhenUsed/>
    <w:rsid w:val="00FF5BEB"/>
  </w:style>
  <w:style w:type="numbering" w:customStyle="1" w:styleId="31131">
    <w:name w:val="Стиль нумерованный3113"/>
    <w:rsid w:val="00FF5BEB"/>
  </w:style>
  <w:style w:type="numbering" w:customStyle="1" w:styleId="121112">
    <w:name w:val="Нет списка121112"/>
    <w:next w:val="a6"/>
    <w:uiPriority w:val="99"/>
    <w:semiHidden/>
    <w:unhideWhenUsed/>
    <w:rsid w:val="00FF5BEB"/>
  </w:style>
  <w:style w:type="numbering" w:customStyle="1" w:styleId="111130">
    <w:name w:val="Стиль нумерованный11113"/>
    <w:rsid w:val="00FF5BEB"/>
  </w:style>
  <w:style w:type="numbering" w:customStyle="1" w:styleId="211112">
    <w:name w:val="Нет списка211112"/>
    <w:next w:val="a6"/>
    <w:uiPriority w:val="99"/>
    <w:semiHidden/>
    <w:unhideWhenUsed/>
    <w:rsid w:val="00FF5BEB"/>
  </w:style>
  <w:style w:type="numbering" w:customStyle="1" w:styleId="211131">
    <w:name w:val="Стиль нумерованный21113"/>
    <w:rsid w:val="00FF5BEB"/>
  </w:style>
  <w:style w:type="numbering" w:customStyle="1" w:styleId="311112">
    <w:name w:val="Нет списка311112"/>
    <w:next w:val="a6"/>
    <w:uiPriority w:val="99"/>
    <w:semiHidden/>
    <w:unhideWhenUsed/>
    <w:rsid w:val="00FF5BEB"/>
  </w:style>
  <w:style w:type="numbering" w:customStyle="1" w:styleId="7132">
    <w:name w:val="Стиль нумерованный713"/>
    <w:rsid w:val="00FF5BEB"/>
  </w:style>
  <w:style w:type="numbering" w:customStyle="1" w:styleId="15130">
    <w:name w:val="Стиль нумерованный1513"/>
    <w:rsid w:val="00FF5BEB"/>
  </w:style>
  <w:style w:type="numbering" w:customStyle="1" w:styleId="25130">
    <w:name w:val="Стиль нумерованный2513"/>
    <w:rsid w:val="00FF5BEB"/>
  </w:style>
  <w:style w:type="numbering" w:customStyle="1" w:styleId="8130">
    <w:name w:val="Стиль нумерованный813"/>
    <w:rsid w:val="00FF5BEB"/>
  </w:style>
  <w:style w:type="numbering" w:customStyle="1" w:styleId="16130">
    <w:name w:val="Стиль нумерованный1613"/>
    <w:rsid w:val="00FF5BEB"/>
  </w:style>
  <w:style w:type="numbering" w:customStyle="1" w:styleId="2613">
    <w:name w:val="Стиль нумерованный2613"/>
    <w:rsid w:val="00FF5BEB"/>
  </w:style>
  <w:style w:type="numbering" w:customStyle="1" w:styleId="9130">
    <w:name w:val="Стиль нумерованный913"/>
    <w:rsid w:val="00FF5BEB"/>
  </w:style>
  <w:style w:type="numbering" w:customStyle="1" w:styleId="1713">
    <w:name w:val="Стиль нумерованный1713"/>
    <w:rsid w:val="00FF5BEB"/>
  </w:style>
  <w:style w:type="numbering" w:customStyle="1" w:styleId="27130">
    <w:name w:val="Стиль нумерованный2713"/>
    <w:rsid w:val="00FF5BEB"/>
  </w:style>
  <w:style w:type="numbering" w:customStyle="1" w:styleId="1013">
    <w:name w:val="Стиль нумерованный1013"/>
    <w:rsid w:val="00FF5BEB"/>
  </w:style>
  <w:style w:type="numbering" w:customStyle="1" w:styleId="1813">
    <w:name w:val="Стиль нумерованный1813"/>
    <w:rsid w:val="00FF5BEB"/>
  </w:style>
  <w:style w:type="numbering" w:customStyle="1" w:styleId="2813">
    <w:name w:val="Стиль нумерованный2813"/>
    <w:rsid w:val="00FF5BEB"/>
  </w:style>
  <w:style w:type="numbering" w:customStyle="1" w:styleId="8131">
    <w:name w:val="Нет списка813"/>
    <w:next w:val="a6"/>
    <w:uiPriority w:val="99"/>
    <w:semiHidden/>
    <w:unhideWhenUsed/>
    <w:rsid w:val="00FF5BEB"/>
  </w:style>
  <w:style w:type="numbering" w:customStyle="1" w:styleId="16131">
    <w:name w:val="Нет списка1613"/>
    <w:next w:val="a6"/>
    <w:uiPriority w:val="99"/>
    <w:semiHidden/>
    <w:unhideWhenUsed/>
    <w:rsid w:val="00FF5BEB"/>
  </w:style>
  <w:style w:type="numbering" w:customStyle="1" w:styleId="1913">
    <w:name w:val="Стиль нумерованный1913"/>
    <w:rsid w:val="00FF5BEB"/>
  </w:style>
  <w:style w:type="numbering" w:customStyle="1" w:styleId="11613">
    <w:name w:val="Нет списка11613"/>
    <w:next w:val="a6"/>
    <w:uiPriority w:val="99"/>
    <w:semiHidden/>
    <w:unhideWhenUsed/>
    <w:rsid w:val="00FF5BEB"/>
  </w:style>
  <w:style w:type="numbering" w:customStyle="1" w:styleId="11013">
    <w:name w:val="Стиль нумерованный11013"/>
    <w:rsid w:val="00FF5BEB"/>
  </w:style>
  <w:style w:type="numbering" w:customStyle="1" w:styleId="25131">
    <w:name w:val="Нет списка2513"/>
    <w:next w:val="a6"/>
    <w:uiPriority w:val="99"/>
    <w:semiHidden/>
    <w:unhideWhenUsed/>
    <w:rsid w:val="00FF5BEB"/>
  </w:style>
  <w:style w:type="numbering" w:customStyle="1" w:styleId="2913">
    <w:name w:val="Стиль нумерованный2913"/>
    <w:rsid w:val="00FF5BEB"/>
  </w:style>
  <w:style w:type="numbering" w:customStyle="1" w:styleId="3513">
    <w:name w:val="Нет списка3513"/>
    <w:next w:val="a6"/>
    <w:uiPriority w:val="99"/>
    <w:semiHidden/>
    <w:unhideWhenUsed/>
    <w:rsid w:val="00FF5BEB"/>
  </w:style>
  <w:style w:type="numbering" w:customStyle="1" w:styleId="1014">
    <w:name w:val="Нет списка101"/>
    <w:next w:val="a6"/>
    <w:uiPriority w:val="99"/>
    <w:semiHidden/>
    <w:unhideWhenUsed/>
    <w:rsid w:val="00FF5BEB"/>
  </w:style>
  <w:style w:type="numbering" w:customStyle="1" w:styleId="1814">
    <w:name w:val="Нет списка181"/>
    <w:next w:val="a6"/>
    <w:uiPriority w:val="99"/>
    <w:semiHidden/>
    <w:unhideWhenUsed/>
    <w:rsid w:val="00FF5BEB"/>
  </w:style>
  <w:style w:type="numbering" w:customStyle="1" w:styleId="11810">
    <w:name w:val="Нет списка1181"/>
    <w:next w:val="a6"/>
    <w:uiPriority w:val="99"/>
    <w:semiHidden/>
    <w:unhideWhenUsed/>
    <w:rsid w:val="00FF5BEB"/>
  </w:style>
  <w:style w:type="numbering" w:customStyle="1" w:styleId="301">
    <w:name w:val="Стиль нумерованный301"/>
    <w:rsid w:val="00FF5BEB"/>
    <w:pPr>
      <w:numPr>
        <w:numId w:val="19"/>
      </w:numPr>
    </w:pPr>
  </w:style>
  <w:style w:type="numbering" w:customStyle="1" w:styleId="111210">
    <w:name w:val="Нет списка11121"/>
    <w:next w:val="a6"/>
    <w:uiPriority w:val="99"/>
    <w:semiHidden/>
    <w:unhideWhenUsed/>
    <w:rsid w:val="00FF5BEB"/>
  </w:style>
  <w:style w:type="table" w:customStyle="1" w:styleId="17111">
    <w:name w:val="Сетка таблицы17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Стиль нумерованный1141"/>
    <w:rsid w:val="00FF5BEB"/>
    <w:pPr>
      <w:numPr>
        <w:numId w:val="20"/>
      </w:numPr>
    </w:pPr>
  </w:style>
  <w:style w:type="table" w:customStyle="1" w:styleId="3510">
    <w:name w:val="Сетка таблицы35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
    <w:name w:val="Сетка таблицы45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4">
    <w:name w:val="Нет списка271"/>
    <w:next w:val="a6"/>
    <w:uiPriority w:val="99"/>
    <w:semiHidden/>
    <w:unhideWhenUsed/>
    <w:rsid w:val="00FF5BEB"/>
  </w:style>
  <w:style w:type="numbering" w:customStyle="1" w:styleId="2131">
    <w:name w:val="Стиль нумерованный2131"/>
    <w:rsid w:val="00FF5BEB"/>
    <w:pPr>
      <w:numPr>
        <w:numId w:val="21"/>
      </w:numPr>
    </w:pPr>
  </w:style>
  <w:style w:type="numbering" w:customStyle="1" w:styleId="3710">
    <w:name w:val="Нет списка371"/>
    <w:next w:val="a6"/>
    <w:uiPriority w:val="99"/>
    <w:semiHidden/>
    <w:unhideWhenUsed/>
    <w:rsid w:val="00FF5BEB"/>
  </w:style>
  <w:style w:type="table" w:customStyle="1" w:styleId="5511">
    <w:name w:val="Сетка таблицы55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6"/>
    <w:uiPriority w:val="99"/>
    <w:semiHidden/>
    <w:unhideWhenUsed/>
    <w:rsid w:val="00FF5BEB"/>
  </w:style>
  <w:style w:type="numbering" w:customStyle="1" w:styleId="12310">
    <w:name w:val="Нет списка1231"/>
    <w:next w:val="a6"/>
    <w:uiPriority w:val="99"/>
    <w:semiHidden/>
    <w:unhideWhenUsed/>
    <w:rsid w:val="00FF5BEB"/>
  </w:style>
  <w:style w:type="numbering" w:customStyle="1" w:styleId="3314">
    <w:name w:val="Стиль нумерованный331"/>
    <w:rsid w:val="00FF5BEB"/>
  </w:style>
  <w:style w:type="numbering" w:customStyle="1" w:styleId="11221">
    <w:name w:val="Нет списка11221"/>
    <w:next w:val="a6"/>
    <w:uiPriority w:val="99"/>
    <w:semiHidden/>
    <w:unhideWhenUsed/>
    <w:rsid w:val="00FF5BEB"/>
  </w:style>
  <w:style w:type="numbering" w:customStyle="1" w:styleId="11510">
    <w:name w:val="Стиль нумерованный1151"/>
    <w:rsid w:val="00FF5BEB"/>
  </w:style>
  <w:style w:type="numbering" w:customStyle="1" w:styleId="21310">
    <w:name w:val="Нет списка2131"/>
    <w:next w:val="a6"/>
    <w:uiPriority w:val="99"/>
    <w:semiHidden/>
    <w:unhideWhenUsed/>
    <w:rsid w:val="00FF5BEB"/>
  </w:style>
  <w:style w:type="numbering" w:customStyle="1" w:styleId="21410">
    <w:name w:val="Стиль нумерованный2141"/>
    <w:rsid w:val="00FF5BEB"/>
  </w:style>
  <w:style w:type="numbering" w:customStyle="1" w:styleId="31310">
    <w:name w:val="Нет списка3131"/>
    <w:next w:val="a6"/>
    <w:uiPriority w:val="99"/>
    <w:semiHidden/>
    <w:unhideWhenUsed/>
    <w:rsid w:val="00FF5BEB"/>
  </w:style>
  <w:style w:type="numbering" w:customStyle="1" w:styleId="5210">
    <w:name w:val="Нет списка521"/>
    <w:next w:val="a6"/>
    <w:uiPriority w:val="99"/>
    <w:semiHidden/>
    <w:unhideWhenUsed/>
    <w:rsid w:val="00FF5BEB"/>
  </w:style>
  <w:style w:type="numbering" w:customStyle="1" w:styleId="13210">
    <w:name w:val="Нет списка1321"/>
    <w:next w:val="a6"/>
    <w:uiPriority w:val="99"/>
    <w:semiHidden/>
    <w:unhideWhenUsed/>
    <w:rsid w:val="00FF5BEB"/>
  </w:style>
  <w:style w:type="table" w:customStyle="1" w:styleId="7211">
    <w:name w:val="Сетка таблицы7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Стиль нумерованный421"/>
    <w:rsid w:val="00FF5BEB"/>
  </w:style>
  <w:style w:type="numbering" w:customStyle="1" w:styleId="11321">
    <w:name w:val="Нет списка11321"/>
    <w:next w:val="a6"/>
    <w:uiPriority w:val="99"/>
    <w:semiHidden/>
    <w:unhideWhenUsed/>
    <w:rsid w:val="00FF5BEB"/>
  </w:style>
  <w:style w:type="table" w:customStyle="1" w:styleId="11214">
    <w:name w:val="Сетка таблицы1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Стиль нумерованный1221"/>
    <w:rsid w:val="00FF5BEB"/>
  </w:style>
  <w:style w:type="table" w:customStyle="1" w:styleId="21212">
    <w:name w:val="Сетка таблицы2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10">
    <w:name w:val="Нет списка2221"/>
    <w:next w:val="a6"/>
    <w:uiPriority w:val="99"/>
    <w:semiHidden/>
    <w:unhideWhenUsed/>
    <w:rsid w:val="00FF5BEB"/>
  </w:style>
  <w:style w:type="numbering" w:customStyle="1" w:styleId="22211">
    <w:name w:val="Стиль нумерованный2221"/>
    <w:rsid w:val="00FF5BEB"/>
  </w:style>
  <w:style w:type="numbering" w:customStyle="1" w:styleId="32210">
    <w:name w:val="Нет списка3221"/>
    <w:next w:val="a6"/>
    <w:uiPriority w:val="99"/>
    <w:semiHidden/>
    <w:unhideWhenUsed/>
    <w:rsid w:val="00FF5BEB"/>
  </w:style>
  <w:style w:type="table" w:customStyle="1" w:styleId="51210">
    <w:name w:val="Сетка таблицы5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FF5BEB"/>
  </w:style>
  <w:style w:type="numbering" w:customStyle="1" w:styleId="14211">
    <w:name w:val="Нет списка1421"/>
    <w:next w:val="a6"/>
    <w:uiPriority w:val="99"/>
    <w:semiHidden/>
    <w:unhideWhenUsed/>
    <w:rsid w:val="00FF5BEB"/>
  </w:style>
  <w:style w:type="table" w:customStyle="1" w:styleId="81110">
    <w:name w:val="Сетка таблицы8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Стиль нумерованный521"/>
    <w:rsid w:val="00FF5BEB"/>
  </w:style>
  <w:style w:type="numbering" w:customStyle="1" w:styleId="11421">
    <w:name w:val="Нет списка11421"/>
    <w:next w:val="a6"/>
    <w:uiPriority w:val="99"/>
    <w:semiHidden/>
    <w:unhideWhenUsed/>
    <w:rsid w:val="00FF5BEB"/>
  </w:style>
  <w:style w:type="numbering" w:customStyle="1" w:styleId="13211">
    <w:name w:val="Стиль нумерованный1321"/>
    <w:rsid w:val="00FF5BEB"/>
  </w:style>
  <w:style w:type="numbering" w:customStyle="1" w:styleId="23210">
    <w:name w:val="Нет списка2321"/>
    <w:next w:val="a6"/>
    <w:uiPriority w:val="99"/>
    <w:semiHidden/>
    <w:unhideWhenUsed/>
    <w:rsid w:val="00FF5BEB"/>
  </w:style>
  <w:style w:type="numbering" w:customStyle="1" w:styleId="23211">
    <w:name w:val="Стиль нумерованный2321"/>
    <w:rsid w:val="00FF5BEB"/>
  </w:style>
  <w:style w:type="numbering" w:customStyle="1" w:styleId="33210">
    <w:name w:val="Нет списка3321"/>
    <w:next w:val="a6"/>
    <w:uiPriority w:val="99"/>
    <w:semiHidden/>
    <w:unhideWhenUsed/>
    <w:rsid w:val="00FF5BEB"/>
  </w:style>
  <w:style w:type="numbering" w:customStyle="1" w:styleId="7210">
    <w:name w:val="Нет списка721"/>
    <w:next w:val="a6"/>
    <w:uiPriority w:val="99"/>
    <w:semiHidden/>
    <w:unhideWhenUsed/>
    <w:rsid w:val="00FF5BEB"/>
  </w:style>
  <w:style w:type="numbering" w:customStyle="1" w:styleId="15210">
    <w:name w:val="Нет списка1521"/>
    <w:next w:val="a6"/>
    <w:uiPriority w:val="99"/>
    <w:semiHidden/>
    <w:unhideWhenUsed/>
    <w:rsid w:val="00FF5BEB"/>
  </w:style>
  <w:style w:type="table" w:customStyle="1" w:styleId="91110">
    <w:name w:val="Сетка таблицы91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Стиль нумерованный621"/>
    <w:rsid w:val="00FF5BEB"/>
  </w:style>
  <w:style w:type="numbering" w:customStyle="1" w:styleId="11521">
    <w:name w:val="Нет списка11521"/>
    <w:next w:val="a6"/>
    <w:uiPriority w:val="99"/>
    <w:semiHidden/>
    <w:unhideWhenUsed/>
    <w:rsid w:val="00FF5BEB"/>
  </w:style>
  <w:style w:type="table" w:customStyle="1" w:styleId="13113">
    <w:name w:val="Сетка таблицы13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
    <w:name w:val="Стиль нумерованный1421"/>
    <w:rsid w:val="00FF5BEB"/>
  </w:style>
  <w:style w:type="numbering" w:customStyle="1" w:styleId="24210">
    <w:name w:val="Нет списка2421"/>
    <w:next w:val="a6"/>
    <w:uiPriority w:val="99"/>
    <w:semiHidden/>
    <w:unhideWhenUsed/>
    <w:rsid w:val="00FF5BEB"/>
  </w:style>
  <w:style w:type="numbering" w:customStyle="1" w:styleId="24211">
    <w:name w:val="Стиль нумерованный2421"/>
    <w:rsid w:val="00FF5BEB"/>
  </w:style>
  <w:style w:type="numbering" w:customStyle="1" w:styleId="34210">
    <w:name w:val="Нет списка3421"/>
    <w:next w:val="a6"/>
    <w:uiPriority w:val="99"/>
    <w:semiHidden/>
    <w:unhideWhenUsed/>
    <w:rsid w:val="00FF5BEB"/>
  </w:style>
  <w:style w:type="numbering" w:customStyle="1" w:styleId="41211">
    <w:name w:val="Нет списка4121"/>
    <w:next w:val="a6"/>
    <w:uiPriority w:val="99"/>
    <w:semiHidden/>
    <w:unhideWhenUsed/>
    <w:rsid w:val="00FF5BEB"/>
  </w:style>
  <w:style w:type="numbering" w:customStyle="1" w:styleId="31212">
    <w:name w:val="Стиль нумерованный3121"/>
    <w:rsid w:val="00FF5BEB"/>
  </w:style>
  <w:style w:type="numbering" w:customStyle="1" w:styleId="121210">
    <w:name w:val="Нет списка12121"/>
    <w:next w:val="a6"/>
    <w:uiPriority w:val="99"/>
    <w:semiHidden/>
    <w:unhideWhenUsed/>
    <w:rsid w:val="00FF5BEB"/>
  </w:style>
  <w:style w:type="table" w:customStyle="1" w:styleId="111114">
    <w:name w:val="Сетка таблицы11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Стиль нумерованный11121"/>
    <w:rsid w:val="00FF5BEB"/>
  </w:style>
  <w:style w:type="table" w:customStyle="1" w:styleId="211113">
    <w:name w:val="Сетка таблицы2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10">
    <w:name w:val="Нет списка21121"/>
    <w:next w:val="a6"/>
    <w:uiPriority w:val="99"/>
    <w:semiHidden/>
    <w:unhideWhenUsed/>
    <w:rsid w:val="00FF5BEB"/>
  </w:style>
  <w:style w:type="numbering" w:customStyle="1" w:styleId="211211">
    <w:name w:val="Стиль нумерованный21121"/>
    <w:rsid w:val="00FF5BEB"/>
  </w:style>
  <w:style w:type="numbering" w:customStyle="1" w:styleId="311210">
    <w:name w:val="Нет списка31121"/>
    <w:next w:val="a6"/>
    <w:uiPriority w:val="99"/>
    <w:semiHidden/>
    <w:unhideWhenUsed/>
    <w:rsid w:val="00FF5BEB"/>
  </w:style>
  <w:style w:type="table" w:customStyle="1" w:styleId="51111">
    <w:name w:val="Сетка таблицы5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2">
    <w:name w:val="Стиль нумерованный721"/>
    <w:rsid w:val="00FF5BEB"/>
  </w:style>
  <w:style w:type="numbering" w:customStyle="1" w:styleId="15211">
    <w:name w:val="Стиль нумерованный1521"/>
    <w:rsid w:val="00FF5BEB"/>
  </w:style>
  <w:style w:type="numbering" w:customStyle="1" w:styleId="25210">
    <w:name w:val="Стиль нумерованный2521"/>
    <w:rsid w:val="00FF5BEB"/>
  </w:style>
  <w:style w:type="numbering" w:customStyle="1" w:styleId="8211">
    <w:name w:val="Стиль нумерованный821"/>
    <w:rsid w:val="00FF5BEB"/>
  </w:style>
  <w:style w:type="numbering" w:customStyle="1" w:styleId="16210">
    <w:name w:val="Стиль нумерованный1621"/>
    <w:rsid w:val="00FF5BEB"/>
  </w:style>
  <w:style w:type="numbering" w:customStyle="1" w:styleId="26210">
    <w:name w:val="Стиль нумерованный2621"/>
    <w:rsid w:val="00FF5BEB"/>
  </w:style>
  <w:style w:type="numbering" w:customStyle="1" w:styleId="9211">
    <w:name w:val="Стиль нумерованный921"/>
    <w:rsid w:val="00FF5BEB"/>
  </w:style>
  <w:style w:type="numbering" w:customStyle="1" w:styleId="17210">
    <w:name w:val="Стиль нумерованный1721"/>
    <w:rsid w:val="00FF5BEB"/>
  </w:style>
  <w:style w:type="numbering" w:customStyle="1" w:styleId="27210">
    <w:name w:val="Стиль нумерованный2721"/>
    <w:rsid w:val="00FF5BEB"/>
  </w:style>
  <w:style w:type="numbering" w:customStyle="1" w:styleId="1021">
    <w:name w:val="Стиль нумерованный1021"/>
    <w:rsid w:val="00FF5BEB"/>
    <w:pPr>
      <w:numPr>
        <w:numId w:val="23"/>
      </w:numPr>
    </w:pPr>
  </w:style>
  <w:style w:type="numbering" w:customStyle="1" w:styleId="1821">
    <w:name w:val="Стиль нумерованный1821"/>
    <w:rsid w:val="00FF5BEB"/>
    <w:pPr>
      <w:numPr>
        <w:numId w:val="26"/>
      </w:numPr>
    </w:pPr>
  </w:style>
  <w:style w:type="numbering" w:customStyle="1" w:styleId="2821">
    <w:name w:val="Стиль нумерованный2821"/>
    <w:rsid w:val="00FF5BEB"/>
    <w:pPr>
      <w:numPr>
        <w:numId w:val="14"/>
      </w:numPr>
    </w:pPr>
  </w:style>
  <w:style w:type="numbering" w:customStyle="1" w:styleId="8212">
    <w:name w:val="Нет списка821"/>
    <w:next w:val="a6"/>
    <w:uiPriority w:val="99"/>
    <w:semiHidden/>
    <w:unhideWhenUsed/>
    <w:rsid w:val="00FF5BEB"/>
  </w:style>
  <w:style w:type="numbering" w:customStyle="1" w:styleId="16211">
    <w:name w:val="Нет списка1621"/>
    <w:next w:val="a6"/>
    <w:uiPriority w:val="99"/>
    <w:semiHidden/>
    <w:unhideWhenUsed/>
    <w:rsid w:val="00FF5BEB"/>
  </w:style>
  <w:style w:type="numbering" w:customStyle="1" w:styleId="1922">
    <w:name w:val="Стиль нумерованный1922"/>
    <w:rsid w:val="00FF5BEB"/>
    <w:pPr>
      <w:numPr>
        <w:numId w:val="22"/>
      </w:numPr>
    </w:pPr>
  </w:style>
  <w:style w:type="numbering" w:customStyle="1" w:styleId="11621">
    <w:name w:val="Нет списка11621"/>
    <w:next w:val="a6"/>
    <w:uiPriority w:val="99"/>
    <w:semiHidden/>
    <w:unhideWhenUsed/>
    <w:rsid w:val="00FF5BEB"/>
  </w:style>
  <w:style w:type="table" w:customStyle="1" w:styleId="141110">
    <w:name w:val="Сетка таблицы1411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Стиль нумерованный11021"/>
    <w:rsid w:val="00FF5BEB"/>
    <w:pPr>
      <w:numPr>
        <w:numId w:val="24"/>
      </w:numPr>
    </w:pPr>
  </w:style>
  <w:style w:type="numbering" w:customStyle="1" w:styleId="25211">
    <w:name w:val="Нет списка2521"/>
    <w:next w:val="a6"/>
    <w:uiPriority w:val="99"/>
    <w:semiHidden/>
    <w:unhideWhenUsed/>
    <w:rsid w:val="00FF5BEB"/>
  </w:style>
  <w:style w:type="numbering" w:customStyle="1" w:styleId="2921">
    <w:name w:val="Стиль нумерованный2921"/>
    <w:rsid w:val="00FF5BEB"/>
    <w:pPr>
      <w:numPr>
        <w:numId w:val="25"/>
      </w:numPr>
    </w:pPr>
  </w:style>
  <w:style w:type="numbering" w:customStyle="1" w:styleId="3521">
    <w:name w:val="Нет списка3521"/>
    <w:next w:val="a6"/>
    <w:uiPriority w:val="99"/>
    <w:semiHidden/>
    <w:unhideWhenUsed/>
    <w:rsid w:val="00FF5BEB"/>
  </w:style>
  <w:style w:type="table" w:customStyle="1" w:styleId="6411">
    <w:name w:val="Сетка таблицы64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6"/>
    <w:uiPriority w:val="99"/>
    <w:semiHidden/>
    <w:unhideWhenUsed/>
    <w:rsid w:val="00FF5BEB"/>
  </w:style>
  <w:style w:type="numbering" w:customStyle="1" w:styleId="17112">
    <w:name w:val="Нет списка1711"/>
    <w:next w:val="a6"/>
    <w:uiPriority w:val="99"/>
    <w:semiHidden/>
    <w:unhideWhenUsed/>
    <w:rsid w:val="00FF5BEB"/>
  </w:style>
  <w:style w:type="numbering" w:customStyle="1" w:styleId="11711">
    <w:name w:val="Нет списка11711"/>
    <w:next w:val="a6"/>
    <w:uiPriority w:val="99"/>
    <w:semiHidden/>
    <w:unhideWhenUsed/>
    <w:rsid w:val="00FF5BEB"/>
  </w:style>
  <w:style w:type="numbering" w:customStyle="1" w:styleId="1111210">
    <w:name w:val="Нет списка111121"/>
    <w:next w:val="a6"/>
    <w:uiPriority w:val="99"/>
    <w:semiHidden/>
    <w:unhideWhenUsed/>
    <w:rsid w:val="00FF5BEB"/>
  </w:style>
  <w:style w:type="numbering" w:customStyle="1" w:styleId="20110">
    <w:name w:val="Стиль нумерованный2011"/>
    <w:rsid w:val="00FF5BEB"/>
  </w:style>
  <w:style w:type="numbering" w:customStyle="1" w:styleId="11111111">
    <w:name w:val="Нет списка11111111"/>
    <w:next w:val="a6"/>
    <w:uiPriority w:val="99"/>
    <w:semiHidden/>
    <w:unhideWhenUsed/>
    <w:rsid w:val="00FF5BEB"/>
  </w:style>
  <w:style w:type="numbering" w:customStyle="1" w:styleId="112111">
    <w:name w:val="Стиль нумерованный11211"/>
    <w:rsid w:val="00FF5BEB"/>
  </w:style>
  <w:style w:type="numbering" w:customStyle="1" w:styleId="26111">
    <w:name w:val="Нет списка2611"/>
    <w:next w:val="a6"/>
    <w:uiPriority w:val="99"/>
    <w:semiHidden/>
    <w:unhideWhenUsed/>
    <w:rsid w:val="00FF5BEB"/>
  </w:style>
  <w:style w:type="numbering" w:customStyle="1" w:styleId="21011">
    <w:name w:val="Стиль нумерованный21011"/>
    <w:rsid w:val="00FF5BEB"/>
  </w:style>
  <w:style w:type="numbering" w:customStyle="1" w:styleId="3611">
    <w:name w:val="Нет списка3611"/>
    <w:next w:val="a6"/>
    <w:uiPriority w:val="99"/>
    <w:semiHidden/>
    <w:unhideWhenUsed/>
    <w:rsid w:val="00FF5BEB"/>
  </w:style>
  <w:style w:type="numbering" w:customStyle="1" w:styleId="42110">
    <w:name w:val="Нет списка4211"/>
    <w:next w:val="a6"/>
    <w:uiPriority w:val="99"/>
    <w:semiHidden/>
    <w:unhideWhenUsed/>
    <w:rsid w:val="00FF5BEB"/>
  </w:style>
  <w:style w:type="numbering" w:customStyle="1" w:styleId="122110">
    <w:name w:val="Нет списка12211"/>
    <w:next w:val="a6"/>
    <w:uiPriority w:val="99"/>
    <w:semiHidden/>
    <w:unhideWhenUsed/>
    <w:rsid w:val="00FF5BEB"/>
  </w:style>
  <w:style w:type="numbering" w:customStyle="1" w:styleId="32112">
    <w:name w:val="Стиль нумерованный3211"/>
    <w:rsid w:val="00FF5BEB"/>
  </w:style>
  <w:style w:type="numbering" w:customStyle="1" w:styleId="1121110">
    <w:name w:val="Нет списка112111"/>
    <w:next w:val="a6"/>
    <w:uiPriority w:val="99"/>
    <w:semiHidden/>
    <w:unhideWhenUsed/>
    <w:rsid w:val="00FF5BEB"/>
  </w:style>
  <w:style w:type="numbering" w:customStyle="1" w:styleId="113111">
    <w:name w:val="Стиль нумерованный11311"/>
    <w:rsid w:val="00FF5BEB"/>
  </w:style>
  <w:style w:type="numbering" w:customStyle="1" w:styleId="212110">
    <w:name w:val="Нет списка21211"/>
    <w:next w:val="a6"/>
    <w:uiPriority w:val="99"/>
    <w:semiHidden/>
    <w:unhideWhenUsed/>
    <w:rsid w:val="00FF5BEB"/>
  </w:style>
  <w:style w:type="numbering" w:customStyle="1" w:styleId="212111">
    <w:name w:val="Стиль нумерованный21211"/>
    <w:rsid w:val="00FF5BEB"/>
  </w:style>
  <w:style w:type="numbering" w:customStyle="1" w:styleId="312110">
    <w:name w:val="Нет списка31211"/>
    <w:next w:val="a6"/>
    <w:uiPriority w:val="99"/>
    <w:semiHidden/>
    <w:unhideWhenUsed/>
    <w:rsid w:val="00FF5BEB"/>
  </w:style>
  <w:style w:type="numbering" w:customStyle="1" w:styleId="511110">
    <w:name w:val="Нет списка51111"/>
    <w:next w:val="a6"/>
    <w:uiPriority w:val="99"/>
    <w:semiHidden/>
    <w:unhideWhenUsed/>
    <w:rsid w:val="00FF5BEB"/>
  </w:style>
  <w:style w:type="numbering" w:customStyle="1" w:styleId="131111">
    <w:name w:val="Нет списка131111"/>
    <w:next w:val="a6"/>
    <w:uiPriority w:val="99"/>
    <w:semiHidden/>
    <w:unhideWhenUsed/>
    <w:rsid w:val="00FF5BEB"/>
  </w:style>
  <w:style w:type="numbering" w:customStyle="1" w:styleId="41113">
    <w:name w:val="Стиль нумерованный4111"/>
    <w:rsid w:val="00FF5BEB"/>
  </w:style>
  <w:style w:type="numbering" w:customStyle="1" w:styleId="1131110">
    <w:name w:val="Нет списка113111"/>
    <w:next w:val="a6"/>
    <w:uiPriority w:val="99"/>
    <w:semiHidden/>
    <w:unhideWhenUsed/>
    <w:rsid w:val="00FF5BEB"/>
  </w:style>
  <w:style w:type="numbering" w:customStyle="1" w:styleId="121110">
    <w:name w:val="Стиль нумерованный12111"/>
    <w:rsid w:val="00FF5BEB"/>
  </w:style>
  <w:style w:type="numbering" w:customStyle="1" w:styleId="221110">
    <w:name w:val="Нет списка22111"/>
    <w:next w:val="a6"/>
    <w:uiPriority w:val="99"/>
    <w:semiHidden/>
    <w:unhideWhenUsed/>
    <w:rsid w:val="00FF5BEB"/>
  </w:style>
  <w:style w:type="numbering" w:customStyle="1" w:styleId="221111">
    <w:name w:val="Стиль нумерованный22111"/>
    <w:rsid w:val="00FF5BEB"/>
  </w:style>
  <w:style w:type="numbering" w:customStyle="1" w:styleId="321110">
    <w:name w:val="Нет списка32111"/>
    <w:next w:val="a6"/>
    <w:uiPriority w:val="99"/>
    <w:semiHidden/>
    <w:unhideWhenUsed/>
    <w:rsid w:val="00FF5BEB"/>
  </w:style>
  <w:style w:type="numbering" w:customStyle="1" w:styleId="611110">
    <w:name w:val="Нет списка61111"/>
    <w:next w:val="a6"/>
    <w:uiPriority w:val="99"/>
    <w:semiHidden/>
    <w:unhideWhenUsed/>
    <w:rsid w:val="00FF5BEB"/>
  </w:style>
  <w:style w:type="numbering" w:customStyle="1" w:styleId="141111">
    <w:name w:val="Нет списка141111"/>
    <w:next w:val="a6"/>
    <w:uiPriority w:val="99"/>
    <w:semiHidden/>
    <w:unhideWhenUsed/>
    <w:rsid w:val="00FF5BEB"/>
  </w:style>
  <w:style w:type="numbering" w:customStyle="1" w:styleId="51112">
    <w:name w:val="Стиль нумерованный5111"/>
    <w:rsid w:val="00FF5BEB"/>
  </w:style>
  <w:style w:type="numbering" w:customStyle="1" w:styleId="114111">
    <w:name w:val="Нет списка114111"/>
    <w:next w:val="a6"/>
    <w:uiPriority w:val="99"/>
    <w:semiHidden/>
    <w:unhideWhenUsed/>
    <w:rsid w:val="00FF5BEB"/>
  </w:style>
  <w:style w:type="numbering" w:customStyle="1" w:styleId="131110">
    <w:name w:val="Стиль нумерованный13111"/>
    <w:rsid w:val="00FF5BEB"/>
  </w:style>
  <w:style w:type="numbering" w:customStyle="1" w:styleId="231110">
    <w:name w:val="Нет списка23111"/>
    <w:next w:val="a6"/>
    <w:uiPriority w:val="99"/>
    <w:semiHidden/>
    <w:unhideWhenUsed/>
    <w:rsid w:val="00FF5BEB"/>
  </w:style>
  <w:style w:type="numbering" w:customStyle="1" w:styleId="231111">
    <w:name w:val="Стиль нумерованный23111"/>
    <w:rsid w:val="00FF5BEB"/>
  </w:style>
  <w:style w:type="numbering" w:customStyle="1" w:styleId="331110">
    <w:name w:val="Нет списка33111"/>
    <w:next w:val="a6"/>
    <w:uiPriority w:val="99"/>
    <w:semiHidden/>
    <w:unhideWhenUsed/>
    <w:rsid w:val="00FF5BEB"/>
  </w:style>
  <w:style w:type="numbering" w:customStyle="1" w:styleId="71111">
    <w:name w:val="Нет списка7111"/>
    <w:next w:val="a6"/>
    <w:uiPriority w:val="99"/>
    <w:semiHidden/>
    <w:unhideWhenUsed/>
    <w:rsid w:val="00FF5BEB"/>
  </w:style>
  <w:style w:type="numbering" w:customStyle="1" w:styleId="151110">
    <w:name w:val="Нет списка15111"/>
    <w:next w:val="a6"/>
    <w:uiPriority w:val="99"/>
    <w:semiHidden/>
    <w:unhideWhenUsed/>
    <w:rsid w:val="00FF5BEB"/>
  </w:style>
  <w:style w:type="numbering" w:customStyle="1" w:styleId="61112">
    <w:name w:val="Стиль нумерованный6111"/>
    <w:rsid w:val="00FF5BEB"/>
  </w:style>
  <w:style w:type="numbering" w:customStyle="1" w:styleId="115111">
    <w:name w:val="Нет списка115111"/>
    <w:next w:val="a6"/>
    <w:uiPriority w:val="99"/>
    <w:semiHidden/>
    <w:unhideWhenUsed/>
    <w:rsid w:val="00FF5BEB"/>
  </w:style>
  <w:style w:type="numbering" w:customStyle="1" w:styleId="141112">
    <w:name w:val="Стиль нумерованный14111"/>
    <w:rsid w:val="00FF5BEB"/>
  </w:style>
  <w:style w:type="numbering" w:customStyle="1" w:styleId="241110">
    <w:name w:val="Нет списка24111"/>
    <w:next w:val="a6"/>
    <w:uiPriority w:val="99"/>
    <w:semiHidden/>
    <w:unhideWhenUsed/>
    <w:rsid w:val="00FF5BEB"/>
  </w:style>
  <w:style w:type="numbering" w:customStyle="1" w:styleId="241111">
    <w:name w:val="Стиль нумерованный24111"/>
    <w:rsid w:val="00FF5BEB"/>
  </w:style>
  <w:style w:type="numbering" w:customStyle="1" w:styleId="341110">
    <w:name w:val="Нет списка34111"/>
    <w:next w:val="a6"/>
    <w:uiPriority w:val="99"/>
    <w:semiHidden/>
    <w:unhideWhenUsed/>
    <w:rsid w:val="00FF5BEB"/>
  </w:style>
  <w:style w:type="numbering" w:customStyle="1" w:styleId="4111110">
    <w:name w:val="Нет списка411111"/>
    <w:next w:val="a6"/>
    <w:uiPriority w:val="99"/>
    <w:semiHidden/>
    <w:unhideWhenUsed/>
    <w:rsid w:val="00FF5BEB"/>
  </w:style>
  <w:style w:type="numbering" w:customStyle="1" w:styleId="311113">
    <w:name w:val="Стиль нумерованный31111"/>
    <w:rsid w:val="00FF5BEB"/>
  </w:style>
  <w:style w:type="numbering" w:customStyle="1" w:styleId="1211111">
    <w:name w:val="Нет списка1211111"/>
    <w:next w:val="a6"/>
    <w:uiPriority w:val="99"/>
    <w:semiHidden/>
    <w:unhideWhenUsed/>
    <w:rsid w:val="00FF5BEB"/>
  </w:style>
  <w:style w:type="numbering" w:customStyle="1" w:styleId="1111110">
    <w:name w:val="Стиль нумерованный111111"/>
    <w:rsid w:val="00FF5BEB"/>
  </w:style>
  <w:style w:type="numbering" w:customStyle="1" w:styleId="2111111">
    <w:name w:val="Нет списка2111111"/>
    <w:next w:val="a6"/>
    <w:uiPriority w:val="99"/>
    <w:semiHidden/>
    <w:unhideWhenUsed/>
    <w:rsid w:val="00FF5BEB"/>
  </w:style>
  <w:style w:type="numbering" w:customStyle="1" w:styleId="2111110">
    <w:name w:val="Стиль нумерованный211111"/>
    <w:rsid w:val="00FF5BEB"/>
  </w:style>
  <w:style w:type="numbering" w:customStyle="1" w:styleId="3111111">
    <w:name w:val="Нет списка3111111"/>
    <w:next w:val="a6"/>
    <w:uiPriority w:val="99"/>
    <w:semiHidden/>
    <w:unhideWhenUsed/>
    <w:rsid w:val="00FF5BEB"/>
  </w:style>
  <w:style w:type="numbering" w:customStyle="1" w:styleId="71112">
    <w:name w:val="Стиль нумерованный7111"/>
    <w:rsid w:val="00FF5BEB"/>
  </w:style>
  <w:style w:type="numbering" w:customStyle="1" w:styleId="151111">
    <w:name w:val="Стиль нумерованный15111"/>
    <w:rsid w:val="00FF5BEB"/>
  </w:style>
  <w:style w:type="numbering" w:customStyle="1" w:styleId="251110">
    <w:name w:val="Стиль нумерованный25111"/>
    <w:rsid w:val="00FF5BEB"/>
  </w:style>
  <w:style w:type="numbering" w:customStyle="1" w:styleId="81111">
    <w:name w:val="Стиль нумерованный8111"/>
    <w:rsid w:val="00FF5BEB"/>
  </w:style>
  <w:style w:type="numbering" w:customStyle="1" w:styleId="161110">
    <w:name w:val="Стиль нумерованный16111"/>
    <w:rsid w:val="00FF5BEB"/>
  </w:style>
  <w:style w:type="numbering" w:customStyle="1" w:styleId="261110">
    <w:name w:val="Стиль нумерованный26111"/>
    <w:rsid w:val="00FF5BEB"/>
  </w:style>
  <w:style w:type="numbering" w:customStyle="1" w:styleId="91111">
    <w:name w:val="Стиль нумерованный9111"/>
    <w:rsid w:val="00FF5BEB"/>
  </w:style>
  <w:style w:type="numbering" w:customStyle="1" w:styleId="171110">
    <w:name w:val="Стиль нумерованный17111"/>
    <w:rsid w:val="00FF5BEB"/>
  </w:style>
  <w:style w:type="numbering" w:customStyle="1" w:styleId="27111">
    <w:name w:val="Стиль нумерованный27111"/>
    <w:rsid w:val="00FF5BEB"/>
  </w:style>
  <w:style w:type="numbering" w:customStyle="1" w:styleId="101110">
    <w:name w:val="Стиль нумерованный10111"/>
    <w:rsid w:val="00FF5BEB"/>
  </w:style>
  <w:style w:type="numbering" w:customStyle="1" w:styleId="18111">
    <w:name w:val="Стиль нумерованный18111"/>
    <w:rsid w:val="00FF5BEB"/>
  </w:style>
  <w:style w:type="numbering" w:customStyle="1" w:styleId="28111">
    <w:name w:val="Стиль нумерованный28111"/>
    <w:rsid w:val="00FF5BEB"/>
  </w:style>
  <w:style w:type="numbering" w:customStyle="1" w:styleId="81112">
    <w:name w:val="Нет списка8111"/>
    <w:next w:val="a6"/>
    <w:uiPriority w:val="99"/>
    <w:semiHidden/>
    <w:unhideWhenUsed/>
    <w:rsid w:val="00FF5BEB"/>
  </w:style>
  <w:style w:type="numbering" w:customStyle="1" w:styleId="161111">
    <w:name w:val="Нет списка16111"/>
    <w:next w:val="a6"/>
    <w:uiPriority w:val="99"/>
    <w:semiHidden/>
    <w:unhideWhenUsed/>
    <w:rsid w:val="00FF5BEB"/>
  </w:style>
  <w:style w:type="numbering" w:customStyle="1" w:styleId="19111">
    <w:name w:val="Стиль нумерованный19111"/>
    <w:rsid w:val="00FF5BEB"/>
  </w:style>
  <w:style w:type="numbering" w:customStyle="1" w:styleId="116111">
    <w:name w:val="Нет списка116111"/>
    <w:next w:val="a6"/>
    <w:uiPriority w:val="99"/>
    <w:semiHidden/>
    <w:unhideWhenUsed/>
    <w:rsid w:val="00FF5BEB"/>
  </w:style>
  <w:style w:type="numbering" w:customStyle="1" w:styleId="110111">
    <w:name w:val="Стиль нумерованный110111"/>
    <w:rsid w:val="00FF5BEB"/>
  </w:style>
  <w:style w:type="numbering" w:customStyle="1" w:styleId="251111">
    <w:name w:val="Нет списка25111"/>
    <w:next w:val="a6"/>
    <w:uiPriority w:val="99"/>
    <w:semiHidden/>
    <w:unhideWhenUsed/>
    <w:rsid w:val="00FF5BEB"/>
  </w:style>
  <w:style w:type="numbering" w:customStyle="1" w:styleId="29111">
    <w:name w:val="Стиль нумерованный29111"/>
    <w:rsid w:val="00FF5BEB"/>
  </w:style>
  <w:style w:type="numbering" w:customStyle="1" w:styleId="35111">
    <w:name w:val="Нет списка35111"/>
    <w:next w:val="a6"/>
    <w:uiPriority w:val="99"/>
    <w:semiHidden/>
    <w:unhideWhenUsed/>
    <w:rsid w:val="00FF5BEB"/>
  </w:style>
  <w:style w:type="table" w:customStyle="1" w:styleId="18110">
    <w:name w:val="Сетка таблицы18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4">
    <w:name w:val="Нет списка191"/>
    <w:next w:val="a6"/>
    <w:uiPriority w:val="99"/>
    <w:semiHidden/>
    <w:unhideWhenUsed/>
    <w:rsid w:val="00FF5BEB"/>
  </w:style>
  <w:style w:type="numbering" w:customStyle="1" w:styleId="11010">
    <w:name w:val="Нет списка1101"/>
    <w:next w:val="a6"/>
    <w:uiPriority w:val="99"/>
    <w:semiHidden/>
    <w:unhideWhenUsed/>
    <w:rsid w:val="00FF5BEB"/>
  </w:style>
  <w:style w:type="numbering" w:customStyle="1" w:styleId="11910">
    <w:name w:val="Нет списка1191"/>
    <w:next w:val="a6"/>
    <w:uiPriority w:val="99"/>
    <w:semiHidden/>
    <w:unhideWhenUsed/>
    <w:rsid w:val="00FF5BEB"/>
  </w:style>
  <w:style w:type="table" w:customStyle="1" w:styleId="19110">
    <w:name w:val="Сетка таблицы19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Стиль нумерованный341"/>
    <w:rsid w:val="00FF5BEB"/>
    <w:pPr>
      <w:numPr>
        <w:numId w:val="13"/>
      </w:numPr>
    </w:pPr>
  </w:style>
  <w:style w:type="numbering" w:customStyle="1" w:styleId="111310">
    <w:name w:val="Нет списка11131"/>
    <w:next w:val="a6"/>
    <w:uiPriority w:val="99"/>
    <w:semiHidden/>
    <w:unhideWhenUsed/>
    <w:rsid w:val="00FF5BEB"/>
  </w:style>
  <w:style w:type="table" w:customStyle="1" w:styleId="11014">
    <w:name w:val="Сетка таблицы110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Стиль нумерованный1161"/>
    <w:rsid w:val="00FF5BEB"/>
    <w:pPr>
      <w:numPr>
        <w:numId w:val="15"/>
      </w:numPr>
    </w:pPr>
  </w:style>
  <w:style w:type="table" w:customStyle="1" w:styleId="26112">
    <w:name w:val="Сетка таблицы261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1">
    <w:name w:val="Сетка таблицы46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Нет списка281"/>
    <w:next w:val="a6"/>
    <w:uiPriority w:val="99"/>
    <w:semiHidden/>
    <w:unhideWhenUsed/>
    <w:rsid w:val="00FF5BEB"/>
  </w:style>
  <w:style w:type="numbering" w:customStyle="1" w:styleId="2151">
    <w:name w:val="Стиль нумерованный2151"/>
    <w:rsid w:val="00FF5BEB"/>
    <w:pPr>
      <w:numPr>
        <w:numId w:val="16"/>
      </w:numPr>
    </w:pPr>
  </w:style>
  <w:style w:type="numbering" w:customStyle="1" w:styleId="3810">
    <w:name w:val="Нет списка381"/>
    <w:next w:val="a6"/>
    <w:uiPriority w:val="99"/>
    <w:semiHidden/>
    <w:unhideWhenUsed/>
    <w:rsid w:val="00FF5BEB"/>
  </w:style>
  <w:style w:type="table" w:customStyle="1" w:styleId="561">
    <w:name w:val="Сетка таблицы5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6"/>
    <w:uiPriority w:val="99"/>
    <w:semiHidden/>
    <w:unhideWhenUsed/>
    <w:rsid w:val="00FF5BEB"/>
  </w:style>
  <w:style w:type="numbering" w:customStyle="1" w:styleId="12410">
    <w:name w:val="Нет списка1241"/>
    <w:next w:val="a6"/>
    <w:uiPriority w:val="99"/>
    <w:semiHidden/>
    <w:unhideWhenUsed/>
    <w:rsid w:val="00FF5BEB"/>
  </w:style>
  <w:style w:type="numbering" w:customStyle="1" w:styleId="3514">
    <w:name w:val="Стиль нумерованный351"/>
    <w:rsid w:val="00FF5BEB"/>
  </w:style>
  <w:style w:type="numbering" w:customStyle="1" w:styleId="112310">
    <w:name w:val="Нет списка11231"/>
    <w:next w:val="a6"/>
    <w:uiPriority w:val="99"/>
    <w:semiHidden/>
    <w:unhideWhenUsed/>
    <w:rsid w:val="00FF5BEB"/>
  </w:style>
  <w:style w:type="numbering" w:customStyle="1" w:styleId="11710">
    <w:name w:val="Стиль нумерованный1171"/>
    <w:rsid w:val="00FF5BEB"/>
  </w:style>
  <w:style w:type="numbering" w:customStyle="1" w:styleId="21411">
    <w:name w:val="Нет списка2141"/>
    <w:next w:val="a6"/>
    <w:uiPriority w:val="99"/>
    <w:semiHidden/>
    <w:unhideWhenUsed/>
    <w:rsid w:val="00FF5BEB"/>
  </w:style>
  <w:style w:type="numbering" w:customStyle="1" w:styleId="2161">
    <w:name w:val="Стиль нумерованный2161"/>
    <w:rsid w:val="00FF5BEB"/>
  </w:style>
  <w:style w:type="numbering" w:customStyle="1" w:styleId="31410">
    <w:name w:val="Нет списка3141"/>
    <w:next w:val="a6"/>
    <w:uiPriority w:val="99"/>
    <w:semiHidden/>
    <w:unhideWhenUsed/>
    <w:rsid w:val="00FF5BEB"/>
  </w:style>
  <w:style w:type="numbering" w:customStyle="1" w:styleId="5310">
    <w:name w:val="Нет списка531"/>
    <w:next w:val="a6"/>
    <w:uiPriority w:val="99"/>
    <w:semiHidden/>
    <w:unhideWhenUsed/>
    <w:rsid w:val="00FF5BEB"/>
  </w:style>
  <w:style w:type="numbering" w:customStyle="1" w:styleId="13310">
    <w:name w:val="Нет списка1331"/>
    <w:next w:val="a6"/>
    <w:uiPriority w:val="99"/>
    <w:semiHidden/>
    <w:unhideWhenUsed/>
    <w:rsid w:val="00FF5BEB"/>
  </w:style>
  <w:style w:type="table" w:customStyle="1" w:styleId="7311">
    <w:name w:val="Сетка таблицы73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
    <w:name w:val="Стиль нумерованный431"/>
    <w:rsid w:val="00FF5BEB"/>
  </w:style>
  <w:style w:type="numbering" w:customStyle="1" w:styleId="11331">
    <w:name w:val="Нет списка11331"/>
    <w:next w:val="a6"/>
    <w:uiPriority w:val="99"/>
    <w:semiHidden/>
    <w:unhideWhenUsed/>
    <w:rsid w:val="00FF5BEB"/>
  </w:style>
  <w:style w:type="table" w:customStyle="1" w:styleId="11314">
    <w:name w:val="Сетка таблицы113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Стиль нумерованный1231"/>
    <w:rsid w:val="00FF5BEB"/>
  </w:style>
  <w:style w:type="table" w:customStyle="1" w:styleId="21311">
    <w:name w:val="Сетка таблицы2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10">
    <w:name w:val="Нет списка2231"/>
    <w:next w:val="a6"/>
    <w:uiPriority w:val="99"/>
    <w:semiHidden/>
    <w:unhideWhenUsed/>
    <w:rsid w:val="00FF5BEB"/>
  </w:style>
  <w:style w:type="numbering" w:customStyle="1" w:styleId="22311">
    <w:name w:val="Стиль нумерованный2231"/>
    <w:rsid w:val="00FF5BEB"/>
  </w:style>
  <w:style w:type="numbering" w:customStyle="1" w:styleId="32310">
    <w:name w:val="Нет списка3231"/>
    <w:next w:val="a6"/>
    <w:uiPriority w:val="99"/>
    <w:semiHidden/>
    <w:unhideWhenUsed/>
    <w:rsid w:val="00FF5BEB"/>
  </w:style>
  <w:style w:type="table" w:customStyle="1" w:styleId="51310">
    <w:name w:val="Сетка таблицы5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Нет списка631"/>
    <w:next w:val="a6"/>
    <w:uiPriority w:val="99"/>
    <w:semiHidden/>
    <w:unhideWhenUsed/>
    <w:rsid w:val="00FF5BEB"/>
  </w:style>
  <w:style w:type="numbering" w:customStyle="1" w:styleId="14310">
    <w:name w:val="Нет списка1431"/>
    <w:next w:val="a6"/>
    <w:uiPriority w:val="99"/>
    <w:semiHidden/>
    <w:unhideWhenUsed/>
    <w:rsid w:val="00FF5BEB"/>
  </w:style>
  <w:style w:type="table" w:customStyle="1" w:styleId="82110">
    <w:name w:val="Сетка таблицы8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Стиль нумерованный531"/>
    <w:rsid w:val="00FF5BEB"/>
  </w:style>
  <w:style w:type="numbering" w:customStyle="1" w:styleId="11431">
    <w:name w:val="Нет списка11431"/>
    <w:next w:val="a6"/>
    <w:uiPriority w:val="99"/>
    <w:semiHidden/>
    <w:unhideWhenUsed/>
    <w:rsid w:val="00FF5BEB"/>
  </w:style>
  <w:style w:type="table" w:customStyle="1" w:styleId="12212">
    <w:name w:val="Сетка таблицы12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Стиль нумерованный1331"/>
    <w:rsid w:val="00FF5BEB"/>
  </w:style>
  <w:style w:type="table" w:customStyle="1" w:styleId="22212">
    <w:name w:val="Сетка таблицы2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0">
    <w:name w:val="Сетка таблицы42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10">
    <w:name w:val="Нет списка2331"/>
    <w:next w:val="a6"/>
    <w:uiPriority w:val="99"/>
    <w:semiHidden/>
    <w:unhideWhenUsed/>
    <w:rsid w:val="00FF5BEB"/>
  </w:style>
  <w:style w:type="numbering" w:customStyle="1" w:styleId="23311">
    <w:name w:val="Стиль нумерованный2331"/>
    <w:rsid w:val="00FF5BEB"/>
  </w:style>
  <w:style w:type="numbering" w:customStyle="1" w:styleId="3331">
    <w:name w:val="Нет списка3331"/>
    <w:next w:val="a6"/>
    <w:uiPriority w:val="99"/>
    <w:semiHidden/>
    <w:unhideWhenUsed/>
    <w:rsid w:val="00FF5BEB"/>
  </w:style>
  <w:style w:type="table" w:customStyle="1" w:styleId="5221">
    <w:name w:val="Сетка таблицы5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Нет списка731"/>
    <w:next w:val="a6"/>
    <w:uiPriority w:val="99"/>
    <w:semiHidden/>
    <w:unhideWhenUsed/>
    <w:rsid w:val="00FF5BEB"/>
  </w:style>
  <w:style w:type="numbering" w:customStyle="1" w:styleId="15310">
    <w:name w:val="Нет списка1531"/>
    <w:next w:val="a6"/>
    <w:uiPriority w:val="99"/>
    <w:semiHidden/>
    <w:unhideWhenUsed/>
    <w:rsid w:val="00FF5BEB"/>
  </w:style>
  <w:style w:type="table" w:customStyle="1" w:styleId="92110">
    <w:name w:val="Сетка таблицы921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2">
    <w:name w:val="Стиль нумерованный631"/>
    <w:rsid w:val="00FF5BEB"/>
  </w:style>
  <w:style w:type="numbering" w:customStyle="1" w:styleId="11531">
    <w:name w:val="Нет списка11531"/>
    <w:next w:val="a6"/>
    <w:uiPriority w:val="99"/>
    <w:semiHidden/>
    <w:unhideWhenUsed/>
    <w:rsid w:val="00FF5BEB"/>
  </w:style>
  <w:style w:type="table" w:customStyle="1" w:styleId="13212">
    <w:name w:val="Сетка таблицы13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Стиль нумерованный1431"/>
    <w:rsid w:val="00FF5BEB"/>
  </w:style>
  <w:style w:type="table" w:customStyle="1" w:styleId="23212">
    <w:name w:val="Сетка таблицы2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10">
    <w:name w:val="Нет списка2431"/>
    <w:next w:val="a6"/>
    <w:uiPriority w:val="99"/>
    <w:semiHidden/>
    <w:unhideWhenUsed/>
    <w:rsid w:val="00FF5BEB"/>
  </w:style>
  <w:style w:type="numbering" w:customStyle="1" w:styleId="24311">
    <w:name w:val="Стиль нумерованный2431"/>
    <w:rsid w:val="00FF5BEB"/>
  </w:style>
  <w:style w:type="numbering" w:customStyle="1" w:styleId="34310">
    <w:name w:val="Нет списка3431"/>
    <w:next w:val="a6"/>
    <w:uiPriority w:val="99"/>
    <w:semiHidden/>
    <w:unhideWhenUsed/>
    <w:rsid w:val="00FF5BEB"/>
  </w:style>
  <w:style w:type="table" w:customStyle="1" w:styleId="5321">
    <w:name w:val="Сетка таблицы5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1">
    <w:name w:val="Нет списка4131"/>
    <w:next w:val="a6"/>
    <w:uiPriority w:val="99"/>
    <w:semiHidden/>
    <w:unhideWhenUsed/>
    <w:rsid w:val="00FF5BEB"/>
  </w:style>
  <w:style w:type="table" w:customStyle="1" w:styleId="71210">
    <w:name w:val="Сетка таблицы71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2">
    <w:name w:val="Стиль нумерованный3131"/>
    <w:rsid w:val="00FF5BEB"/>
  </w:style>
  <w:style w:type="numbering" w:customStyle="1" w:styleId="12131">
    <w:name w:val="Нет списка12131"/>
    <w:next w:val="a6"/>
    <w:uiPriority w:val="99"/>
    <w:semiHidden/>
    <w:unhideWhenUsed/>
    <w:rsid w:val="00FF5BEB"/>
  </w:style>
  <w:style w:type="table" w:customStyle="1" w:styleId="111212">
    <w:name w:val="Сетка таблицы11121"/>
    <w:basedOn w:val="a5"/>
    <w:next w:val="af1"/>
    <w:uiPriority w:val="5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Стиль нумерованный11131"/>
    <w:rsid w:val="00FF5BEB"/>
  </w:style>
  <w:style w:type="table" w:customStyle="1" w:styleId="211212">
    <w:name w:val="Сетка таблицы2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0">
    <w:name w:val="Сетка таблицы41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10">
    <w:name w:val="Нет списка21131"/>
    <w:next w:val="a6"/>
    <w:uiPriority w:val="99"/>
    <w:semiHidden/>
    <w:unhideWhenUsed/>
    <w:rsid w:val="00FF5BEB"/>
  </w:style>
  <w:style w:type="numbering" w:customStyle="1" w:styleId="211311">
    <w:name w:val="Стиль нумерованный21131"/>
    <w:rsid w:val="00FF5BEB"/>
  </w:style>
  <w:style w:type="numbering" w:customStyle="1" w:styleId="311310">
    <w:name w:val="Нет списка31131"/>
    <w:next w:val="a6"/>
    <w:uiPriority w:val="99"/>
    <w:semiHidden/>
    <w:unhideWhenUsed/>
    <w:rsid w:val="00FF5BEB"/>
  </w:style>
  <w:style w:type="table" w:customStyle="1" w:styleId="511210">
    <w:name w:val="Сетка таблицы5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0">
    <w:name w:val="Сетка таблицы611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Стиль нумерованный731"/>
    <w:rsid w:val="00FF5BEB"/>
  </w:style>
  <w:style w:type="numbering" w:customStyle="1" w:styleId="15311">
    <w:name w:val="Стиль нумерованный1531"/>
    <w:rsid w:val="00FF5BEB"/>
  </w:style>
  <w:style w:type="numbering" w:customStyle="1" w:styleId="25310">
    <w:name w:val="Стиль нумерованный2531"/>
    <w:rsid w:val="00FF5BEB"/>
  </w:style>
  <w:style w:type="numbering" w:customStyle="1" w:styleId="8311">
    <w:name w:val="Стиль нумерованный831"/>
    <w:rsid w:val="00FF5BEB"/>
  </w:style>
  <w:style w:type="numbering" w:customStyle="1" w:styleId="16310">
    <w:name w:val="Стиль нумерованный1631"/>
    <w:rsid w:val="00FF5BEB"/>
  </w:style>
  <w:style w:type="numbering" w:customStyle="1" w:styleId="2631">
    <w:name w:val="Стиль нумерованный2631"/>
    <w:rsid w:val="00FF5BEB"/>
  </w:style>
  <w:style w:type="numbering" w:customStyle="1" w:styleId="9310">
    <w:name w:val="Стиль нумерованный931"/>
    <w:rsid w:val="00FF5BEB"/>
  </w:style>
  <w:style w:type="numbering" w:customStyle="1" w:styleId="17310">
    <w:name w:val="Стиль нумерованный1731"/>
    <w:rsid w:val="00FF5BEB"/>
  </w:style>
  <w:style w:type="numbering" w:customStyle="1" w:styleId="2731">
    <w:name w:val="Стиль нумерованный2731"/>
    <w:rsid w:val="00FF5BEB"/>
  </w:style>
  <w:style w:type="numbering" w:customStyle="1" w:styleId="10311">
    <w:name w:val="Стиль нумерованный10311"/>
    <w:rsid w:val="00FF5BEB"/>
    <w:pPr>
      <w:numPr>
        <w:numId w:val="1"/>
      </w:numPr>
    </w:pPr>
  </w:style>
  <w:style w:type="numbering" w:customStyle="1" w:styleId="1831">
    <w:name w:val="Стиль нумерованный1831"/>
    <w:rsid w:val="00FF5BEB"/>
    <w:pPr>
      <w:numPr>
        <w:numId w:val="7"/>
      </w:numPr>
    </w:pPr>
  </w:style>
  <w:style w:type="numbering" w:customStyle="1" w:styleId="2831">
    <w:name w:val="Стиль нумерованный2831"/>
    <w:rsid w:val="00FF5BEB"/>
    <w:pPr>
      <w:numPr>
        <w:numId w:val="8"/>
      </w:numPr>
    </w:pPr>
  </w:style>
  <w:style w:type="numbering" w:customStyle="1" w:styleId="8312">
    <w:name w:val="Нет списка831"/>
    <w:next w:val="a6"/>
    <w:uiPriority w:val="99"/>
    <w:semiHidden/>
    <w:unhideWhenUsed/>
    <w:rsid w:val="00FF5BEB"/>
  </w:style>
  <w:style w:type="numbering" w:customStyle="1" w:styleId="16311">
    <w:name w:val="Нет списка1631"/>
    <w:next w:val="a6"/>
    <w:uiPriority w:val="99"/>
    <w:semiHidden/>
    <w:unhideWhenUsed/>
    <w:rsid w:val="00FF5BEB"/>
  </w:style>
  <w:style w:type="table" w:customStyle="1" w:styleId="10210">
    <w:name w:val="Сетка таблицы1021"/>
    <w:basedOn w:val="a5"/>
    <w:next w:val="af1"/>
    <w:uiPriority w:val="39"/>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1">
    <w:name w:val="Стиль нумерованный1931"/>
    <w:rsid w:val="00FF5BEB"/>
    <w:pPr>
      <w:numPr>
        <w:numId w:val="4"/>
      </w:numPr>
    </w:pPr>
  </w:style>
  <w:style w:type="numbering" w:customStyle="1" w:styleId="11631">
    <w:name w:val="Нет списка11631"/>
    <w:next w:val="a6"/>
    <w:uiPriority w:val="99"/>
    <w:semiHidden/>
    <w:unhideWhenUsed/>
    <w:rsid w:val="00FF5BEB"/>
  </w:style>
  <w:style w:type="numbering" w:customStyle="1" w:styleId="11031">
    <w:name w:val="Стиль нумерованный11031"/>
    <w:rsid w:val="00FF5BEB"/>
    <w:pPr>
      <w:numPr>
        <w:numId w:val="5"/>
      </w:numPr>
    </w:pPr>
  </w:style>
  <w:style w:type="table" w:customStyle="1" w:styleId="24212">
    <w:name w:val="Сетка таблицы2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
    <w:basedOn w:val="a5"/>
    <w:next w:val="af1"/>
    <w:uiPriority w:val="59"/>
    <w:rsid w:val="00FF5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Сетка таблицы44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11">
    <w:name w:val="Нет списка2531"/>
    <w:next w:val="a6"/>
    <w:uiPriority w:val="99"/>
    <w:semiHidden/>
    <w:unhideWhenUsed/>
    <w:rsid w:val="00FF5BEB"/>
  </w:style>
  <w:style w:type="numbering" w:customStyle="1" w:styleId="2931">
    <w:name w:val="Стиль нумерованный2931"/>
    <w:rsid w:val="00FF5BEB"/>
    <w:pPr>
      <w:numPr>
        <w:numId w:val="6"/>
      </w:numPr>
    </w:pPr>
  </w:style>
  <w:style w:type="numbering" w:customStyle="1" w:styleId="3531">
    <w:name w:val="Нет списка3531"/>
    <w:next w:val="a6"/>
    <w:uiPriority w:val="99"/>
    <w:semiHidden/>
    <w:unhideWhenUsed/>
    <w:rsid w:val="00FF5BEB"/>
  </w:style>
  <w:style w:type="table" w:customStyle="1" w:styleId="5421">
    <w:name w:val="Сетка таблицы5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2">
    <w:name w:val="Нет списка921"/>
    <w:next w:val="a6"/>
    <w:uiPriority w:val="99"/>
    <w:semiHidden/>
    <w:unhideWhenUsed/>
    <w:rsid w:val="00FF5BEB"/>
  </w:style>
  <w:style w:type="numbering" w:customStyle="1" w:styleId="17211">
    <w:name w:val="Нет списка1721"/>
    <w:next w:val="a6"/>
    <w:uiPriority w:val="99"/>
    <w:semiHidden/>
    <w:unhideWhenUsed/>
    <w:rsid w:val="00FF5BEB"/>
  </w:style>
  <w:style w:type="numbering" w:customStyle="1" w:styleId="11721">
    <w:name w:val="Нет списка11721"/>
    <w:next w:val="a6"/>
    <w:uiPriority w:val="99"/>
    <w:semiHidden/>
    <w:unhideWhenUsed/>
    <w:rsid w:val="00FF5BEB"/>
  </w:style>
  <w:style w:type="numbering" w:customStyle="1" w:styleId="111131">
    <w:name w:val="Нет списка111131"/>
    <w:next w:val="a6"/>
    <w:uiPriority w:val="99"/>
    <w:semiHidden/>
    <w:unhideWhenUsed/>
    <w:rsid w:val="00FF5BEB"/>
  </w:style>
  <w:style w:type="numbering" w:customStyle="1" w:styleId="2021">
    <w:name w:val="Стиль нумерованный2021"/>
    <w:rsid w:val="00FF5BEB"/>
  </w:style>
  <w:style w:type="numbering" w:customStyle="1" w:styleId="1111121">
    <w:name w:val="Нет списка1111121"/>
    <w:next w:val="a6"/>
    <w:uiPriority w:val="99"/>
    <w:semiHidden/>
    <w:unhideWhenUsed/>
    <w:rsid w:val="00FF5BEB"/>
  </w:style>
  <w:style w:type="numbering" w:customStyle="1" w:styleId="112210">
    <w:name w:val="Стиль нумерованный11221"/>
    <w:rsid w:val="00FF5BEB"/>
  </w:style>
  <w:style w:type="numbering" w:customStyle="1" w:styleId="26211">
    <w:name w:val="Нет списка2621"/>
    <w:next w:val="a6"/>
    <w:uiPriority w:val="99"/>
    <w:semiHidden/>
    <w:unhideWhenUsed/>
    <w:rsid w:val="00FF5BEB"/>
  </w:style>
  <w:style w:type="numbering" w:customStyle="1" w:styleId="21021">
    <w:name w:val="Стиль нумерованный21021"/>
    <w:rsid w:val="00FF5BEB"/>
  </w:style>
  <w:style w:type="numbering" w:customStyle="1" w:styleId="3621">
    <w:name w:val="Нет списка3621"/>
    <w:next w:val="a6"/>
    <w:uiPriority w:val="99"/>
    <w:semiHidden/>
    <w:unhideWhenUsed/>
    <w:rsid w:val="00FF5BEB"/>
  </w:style>
  <w:style w:type="numbering" w:customStyle="1" w:styleId="42211">
    <w:name w:val="Нет списка4221"/>
    <w:next w:val="a6"/>
    <w:uiPriority w:val="99"/>
    <w:semiHidden/>
    <w:unhideWhenUsed/>
    <w:rsid w:val="00FF5BEB"/>
  </w:style>
  <w:style w:type="numbering" w:customStyle="1" w:styleId="12221">
    <w:name w:val="Нет списка12221"/>
    <w:next w:val="a6"/>
    <w:uiPriority w:val="99"/>
    <w:semiHidden/>
    <w:unhideWhenUsed/>
    <w:rsid w:val="00FF5BEB"/>
  </w:style>
  <w:style w:type="numbering" w:customStyle="1" w:styleId="32212">
    <w:name w:val="Стиль нумерованный3221"/>
    <w:rsid w:val="00FF5BEB"/>
  </w:style>
  <w:style w:type="numbering" w:customStyle="1" w:styleId="112121">
    <w:name w:val="Нет списка112121"/>
    <w:next w:val="a6"/>
    <w:uiPriority w:val="99"/>
    <w:semiHidden/>
    <w:unhideWhenUsed/>
    <w:rsid w:val="00FF5BEB"/>
  </w:style>
  <w:style w:type="numbering" w:customStyle="1" w:styleId="113210">
    <w:name w:val="Стиль нумерованный11321"/>
    <w:rsid w:val="00FF5BEB"/>
  </w:style>
  <w:style w:type="numbering" w:customStyle="1" w:styleId="212210">
    <w:name w:val="Нет списка21221"/>
    <w:next w:val="a6"/>
    <w:uiPriority w:val="99"/>
    <w:semiHidden/>
    <w:unhideWhenUsed/>
    <w:rsid w:val="00FF5BEB"/>
  </w:style>
  <w:style w:type="numbering" w:customStyle="1" w:styleId="212211">
    <w:name w:val="Стиль нумерованный21221"/>
    <w:rsid w:val="00FF5BEB"/>
  </w:style>
  <w:style w:type="numbering" w:customStyle="1" w:styleId="31221">
    <w:name w:val="Нет списка31221"/>
    <w:next w:val="a6"/>
    <w:uiPriority w:val="99"/>
    <w:semiHidden/>
    <w:unhideWhenUsed/>
    <w:rsid w:val="00FF5BEB"/>
  </w:style>
  <w:style w:type="numbering" w:customStyle="1" w:styleId="51211">
    <w:name w:val="Нет списка5121"/>
    <w:next w:val="a6"/>
    <w:uiPriority w:val="99"/>
    <w:semiHidden/>
    <w:unhideWhenUsed/>
    <w:rsid w:val="00FF5BEB"/>
  </w:style>
  <w:style w:type="numbering" w:customStyle="1" w:styleId="131210">
    <w:name w:val="Нет списка13121"/>
    <w:next w:val="a6"/>
    <w:uiPriority w:val="99"/>
    <w:semiHidden/>
    <w:unhideWhenUsed/>
    <w:rsid w:val="00FF5BEB"/>
  </w:style>
  <w:style w:type="numbering" w:customStyle="1" w:styleId="41212">
    <w:name w:val="Стиль нумерованный4121"/>
    <w:rsid w:val="00FF5BEB"/>
  </w:style>
  <w:style w:type="numbering" w:customStyle="1" w:styleId="113121">
    <w:name w:val="Нет списка113121"/>
    <w:next w:val="a6"/>
    <w:uiPriority w:val="99"/>
    <w:semiHidden/>
    <w:unhideWhenUsed/>
    <w:rsid w:val="00FF5BEB"/>
  </w:style>
  <w:style w:type="numbering" w:customStyle="1" w:styleId="121211">
    <w:name w:val="Стиль нумерованный12121"/>
    <w:rsid w:val="00FF5BEB"/>
  </w:style>
  <w:style w:type="numbering" w:customStyle="1" w:styleId="221210">
    <w:name w:val="Нет списка22121"/>
    <w:next w:val="a6"/>
    <w:uiPriority w:val="99"/>
    <w:semiHidden/>
    <w:unhideWhenUsed/>
    <w:rsid w:val="00FF5BEB"/>
  </w:style>
  <w:style w:type="numbering" w:customStyle="1" w:styleId="221211">
    <w:name w:val="Стиль нумерованный22121"/>
    <w:rsid w:val="00FF5BEB"/>
  </w:style>
  <w:style w:type="numbering" w:customStyle="1" w:styleId="32121">
    <w:name w:val="Нет списка32121"/>
    <w:next w:val="a6"/>
    <w:uiPriority w:val="99"/>
    <w:semiHidden/>
    <w:unhideWhenUsed/>
    <w:rsid w:val="00FF5BEB"/>
  </w:style>
  <w:style w:type="numbering" w:customStyle="1" w:styleId="61211">
    <w:name w:val="Нет списка6121"/>
    <w:next w:val="a6"/>
    <w:uiPriority w:val="99"/>
    <w:semiHidden/>
    <w:unhideWhenUsed/>
    <w:rsid w:val="00FF5BEB"/>
  </w:style>
  <w:style w:type="numbering" w:customStyle="1" w:styleId="141210">
    <w:name w:val="Нет списка14121"/>
    <w:next w:val="a6"/>
    <w:uiPriority w:val="99"/>
    <w:semiHidden/>
    <w:unhideWhenUsed/>
    <w:rsid w:val="00FF5BEB"/>
  </w:style>
  <w:style w:type="numbering" w:customStyle="1" w:styleId="51212">
    <w:name w:val="Стиль нумерованный5121"/>
    <w:rsid w:val="00FF5BEB"/>
  </w:style>
  <w:style w:type="numbering" w:customStyle="1" w:styleId="114121">
    <w:name w:val="Нет списка114121"/>
    <w:next w:val="a6"/>
    <w:uiPriority w:val="99"/>
    <w:semiHidden/>
    <w:unhideWhenUsed/>
    <w:rsid w:val="00FF5BEB"/>
  </w:style>
  <w:style w:type="numbering" w:customStyle="1" w:styleId="131211">
    <w:name w:val="Стиль нумерованный13121"/>
    <w:rsid w:val="00FF5BEB"/>
  </w:style>
  <w:style w:type="numbering" w:customStyle="1" w:styleId="231210">
    <w:name w:val="Нет списка23121"/>
    <w:next w:val="a6"/>
    <w:uiPriority w:val="99"/>
    <w:semiHidden/>
    <w:unhideWhenUsed/>
    <w:rsid w:val="00FF5BEB"/>
  </w:style>
  <w:style w:type="numbering" w:customStyle="1" w:styleId="231211">
    <w:name w:val="Стиль нумерованный23121"/>
    <w:rsid w:val="00FF5BEB"/>
  </w:style>
  <w:style w:type="numbering" w:customStyle="1" w:styleId="33121">
    <w:name w:val="Нет списка33121"/>
    <w:next w:val="a6"/>
    <w:uiPriority w:val="99"/>
    <w:semiHidden/>
    <w:unhideWhenUsed/>
    <w:rsid w:val="00FF5BEB"/>
  </w:style>
  <w:style w:type="numbering" w:customStyle="1" w:styleId="71211">
    <w:name w:val="Нет списка7121"/>
    <w:next w:val="a6"/>
    <w:uiPriority w:val="99"/>
    <w:semiHidden/>
    <w:unhideWhenUsed/>
    <w:rsid w:val="00FF5BEB"/>
  </w:style>
  <w:style w:type="numbering" w:customStyle="1" w:styleId="15121">
    <w:name w:val="Нет списка15121"/>
    <w:next w:val="a6"/>
    <w:uiPriority w:val="99"/>
    <w:semiHidden/>
    <w:unhideWhenUsed/>
    <w:rsid w:val="00FF5BEB"/>
  </w:style>
  <w:style w:type="numbering" w:customStyle="1" w:styleId="61212">
    <w:name w:val="Стиль нумерованный6121"/>
    <w:rsid w:val="00FF5BEB"/>
  </w:style>
  <w:style w:type="numbering" w:customStyle="1" w:styleId="115121">
    <w:name w:val="Нет списка115121"/>
    <w:next w:val="a6"/>
    <w:uiPriority w:val="99"/>
    <w:semiHidden/>
    <w:unhideWhenUsed/>
    <w:rsid w:val="00FF5BEB"/>
  </w:style>
  <w:style w:type="numbering" w:customStyle="1" w:styleId="141211">
    <w:name w:val="Стиль нумерованный14121"/>
    <w:rsid w:val="00FF5BEB"/>
  </w:style>
  <w:style w:type="numbering" w:customStyle="1" w:styleId="241210">
    <w:name w:val="Нет списка24121"/>
    <w:next w:val="a6"/>
    <w:uiPriority w:val="99"/>
    <w:semiHidden/>
    <w:unhideWhenUsed/>
    <w:rsid w:val="00FF5BEB"/>
  </w:style>
  <w:style w:type="numbering" w:customStyle="1" w:styleId="241211">
    <w:name w:val="Стиль нумерованный24121"/>
    <w:rsid w:val="00FF5BEB"/>
  </w:style>
  <w:style w:type="numbering" w:customStyle="1" w:styleId="34121">
    <w:name w:val="Нет списка34121"/>
    <w:next w:val="a6"/>
    <w:uiPriority w:val="99"/>
    <w:semiHidden/>
    <w:unhideWhenUsed/>
    <w:rsid w:val="00FF5BEB"/>
  </w:style>
  <w:style w:type="numbering" w:customStyle="1" w:styleId="411211">
    <w:name w:val="Нет списка41121"/>
    <w:next w:val="a6"/>
    <w:uiPriority w:val="99"/>
    <w:semiHidden/>
    <w:unhideWhenUsed/>
    <w:rsid w:val="00FF5BEB"/>
  </w:style>
  <w:style w:type="numbering" w:customStyle="1" w:styleId="311212">
    <w:name w:val="Стиль нумерованный31121"/>
    <w:rsid w:val="00FF5BEB"/>
  </w:style>
  <w:style w:type="numbering" w:customStyle="1" w:styleId="121121">
    <w:name w:val="Нет списка121121"/>
    <w:next w:val="a6"/>
    <w:uiPriority w:val="99"/>
    <w:semiHidden/>
    <w:unhideWhenUsed/>
    <w:rsid w:val="00FF5BEB"/>
  </w:style>
  <w:style w:type="numbering" w:customStyle="1" w:styleId="1111211">
    <w:name w:val="Стиль нумерованный111121"/>
    <w:rsid w:val="00FF5BEB"/>
  </w:style>
  <w:style w:type="numbering" w:customStyle="1" w:styleId="2111210">
    <w:name w:val="Нет списка211121"/>
    <w:next w:val="a6"/>
    <w:uiPriority w:val="99"/>
    <w:semiHidden/>
    <w:unhideWhenUsed/>
    <w:rsid w:val="00FF5BEB"/>
  </w:style>
  <w:style w:type="numbering" w:customStyle="1" w:styleId="2111211">
    <w:name w:val="Стиль нумерованный211121"/>
    <w:rsid w:val="00FF5BEB"/>
  </w:style>
  <w:style w:type="numbering" w:customStyle="1" w:styleId="311121">
    <w:name w:val="Нет списка311121"/>
    <w:next w:val="a6"/>
    <w:uiPriority w:val="99"/>
    <w:semiHidden/>
    <w:unhideWhenUsed/>
    <w:rsid w:val="00FF5BEB"/>
  </w:style>
  <w:style w:type="numbering" w:customStyle="1" w:styleId="71212">
    <w:name w:val="Стиль нумерованный7121"/>
    <w:rsid w:val="00FF5BEB"/>
  </w:style>
  <w:style w:type="numbering" w:customStyle="1" w:styleId="151210">
    <w:name w:val="Стиль нумерованный15121"/>
    <w:rsid w:val="00FF5BEB"/>
  </w:style>
  <w:style w:type="numbering" w:customStyle="1" w:styleId="25121">
    <w:name w:val="Стиль нумерованный25121"/>
    <w:rsid w:val="00FF5BEB"/>
  </w:style>
  <w:style w:type="numbering" w:customStyle="1" w:styleId="81210">
    <w:name w:val="Стиль нумерованный8121"/>
    <w:rsid w:val="00FF5BEB"/>
  </w:style>
  <w:style w:type="numbering" w:customStyle="1" w:styleId="16121">
    <w:name w:val="Стиль нумерованный16121"/>
    <w:rsid w:val="00FF5BEB"/>
  </w:style>
  <w:style w:type="numbering" w:customStyle="1" w:styleId="26121">
    <w:name w:val="Стиль нумерованный26121"/>
    <w:rsid w:val="00FF5BEB"/>
  </w:style>
  <w:style w:type="numbering" w:customStyle="1" w:styleId="91210">
    <w:name w:val="Стиль нумерованный9121"/>
    <w:rsid w:val="00FF5BEB"/>
  </w:style>
  <w:style w:type="numbering" w:customStyle="1" w:styleId="17121">
    <w:name w:val="Стиль нумерованный17121"/>
    <w:rsid w:val="00FF5BEB"/>
  </w:style>
  <w:style w:type="numbering" w:customStyle="1" w:styleId="27121">
    <w:name w:val="Стиль нумерованный27121"/>
    <w:rsid w:val="00FF5BEB"/>
  </w:style>
  <w:style w:type="numbering" w:customStyle="1" w:styleId="10121">
    <w:name w:val="Стиль нумерованный10121"/>
    <w:rsid w:val="00FF5BEB"/>
  </w:style>
  <w:style w:type="numbering" w:customStyle="1" w:styleId="18121">
    <w:name w:val="Стиль нумерованный18121"/>
    <w:rsid w:val="00FF5BEB"/>
  </w:style>
  <w:style w:type="numbering" w:customStyle="1" w:styleId="28121">
    <w:name w:val="Стиль нумерованный28121"/>
    <w:rsid w:val="00FF5BEB"/>
  </w:style>
  <w:style w:type="numbering" w:customStyle="1" w:styleId="81211">
    <w:name w:val="Нет списка8121"/>
    <w:next w:val="a6"/>
    <w:uiPriority w:val="99"/>
    <w:semiHidden/>
    <w:unhideWhenUsed/>
    <w:rsid w:val="00FF5BEB"/>
  </w:style>
  <w:style w:type="numbering" w:customStyle="1" w:styleId="161210">
    <w:name w:val="Нет списка16121"/>
    <w:next w:val="a6"/>
    <w:uiPriority w:val="99"/>
    <w:semiHidden/>
    <w:unhideWhenUsed/>
    <w:rsid w:val="00FF5BEB"/>
  </w:style>
  <w:style w:type="numbering" w:customStyle="1" w:styleId="19121">
    <w:name w:val="Стиль нумерованный19121"/>
    <w:rsid w:val="00FF5BEB"/>
  </w:style>
  <w:style w:type="numbering" w:customStyle="1" w:styleId="116121">
    <w:name w:val="Нет списка116121"/>
    <w:next w:val="a6"/>
    <w:uiPriority w:val="99"/>
    <w:semiHidden/>
    <w:unhideWhenUsed/>
    <w:rsid w:val="00FF5BEB"/>
  </w:style>
  <w:style w:type="numbering" w:customStyle="1" w:styleId="110121">
    <w:name w:val="Стиль нумерованный110121"/>
    <w:rsid w:val="00FF5BEB"/>
  </w:style>
  <w:style w:type="numbering" w:customStyle="1" w:styleId="251210">
    <w:name w:val="Нет списка25121"/>
    <w:next w:val="a6"/>
    <w:uiPriority w:val="99"/>
    <w:semiHidden/>
    <w:unhideWhenUsed/>
    <w:rsid w:val="00FF5BEB"/>
  </w:style>
  <w:style w:type="numbering" w:customStyle="1" w:styleId="29121">
    <w:name w:val="Стиль нумерованный29121"/>
    <w:rsid w:val="00FF5BEB"/>
  </w:style>
  <w:style w:type="numbering" w:customStyle="1" w:styleId="35121">
    <w:name w:val="Нет списка35121"/>
    <w:next w:val="a6"/>
    <w:uiPriority w:val="99"/>
    <w:semiHidden/>
    <w:unhideWhenUsed/>
    <w:rsid w:val="00FF5BEB"/>
  </w:style>
  <w:style w:type="table" w:customStyle="1" w:styleId="16112">
    <w:name w:val="Сетка таблицы16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1">
    <w:name w:val="Стиль нумерованный19211"/>
    <w:rsid w:val="00FF5BEB"/>
  </w:style>
  <w:style w:type="table" w:customStyle="1" w:styleId="25122">
    <w:name w:val="Сетка таблицы2512"/>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СН1"/>
    <w:uiPriority w:val="99"/>
    <w:rsid w:val="00FF5BEB"/>
    <w:pPr>
      <w:numPr>
        <w:numId w:val="28"/>
      </w:numPr>
    </w:pPr>
  </w:style>
  <w:style w:type="table" w:customStyle="1" w:styleId="25212">
    <w:name w:val="Сетка таблицы2521"/>
    <w:basedOn w:val="a5"/>
    <w:next w:val="af1"/>
    <w:uiPriority w:val="3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6"/>
    <w:uiPriority w:val="99"/>
    <w:semiHidden/>
    <w:unhideWhenUsed/>
    <w:rsid w:val="00FF5BEB"/>
  </w:style>
  <w:style w:type="table" w:customStyle="1" w:styleId="3010">
    <w:name w:val="Сетка таблицы30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4">
    <w:name w:val="Сетка таблицы116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Сетка таблицы5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1"/>
    <w:next w:val="a6"/>
    <w:uiPriority w:val="99"/>
    <w:semiHidden/>
    <w:unhideWhenUsed/>
    <w:rsid w:val="00FF5BEB"/>
  </w:style>
  <w:style w:type="table" w:customStyle="1" w:styleId="9410">
    <w:name w:val="Сетка таблицы9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2">
    <w:name w:val="Сетка таблицы117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Сетка таблицы514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1"/>
    <w:next w:val="a6"/>
    <w:uiPriority w:val="99"/>
    <w:semiHidden/>
    <w:unhideWhenUsed/>
    <w:rsid w:val="00FF5BEB"/>
  </w:style>
  <w:style w:type="table" w:customStyle="1" w:styleId="6141">
    <w:name w:val="Сетка таблицы614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10">
    <w:name w:val="Сетка таблицы71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Сетка таблицы105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4">
    <w:name w:val="Нет списка291"/>
    <w:next w:val="a6"/>
    <w:uiPriority w:val="99"/>
    <w:semiHidden/>
    <w:unhideWhenUsed/>
    <w:rsid w:val="00FF5BEB"/>
  </w:style>
  <w:style w:type="table" w:customStyle="1" w:styleId="12312">
    <w:name w:val="Сетка таблицы12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2">
    <w:name w:val="Сетка таблицы13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Сетка таблицы53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1"/>
    <w:next w:val="a6"/>
    <w:uiPriority w:val="99"/>
    <w:semiHidden/>
    <w:unhideWhenUsed/>
    <w:rsid w:val="00FF5BEB"/>
  </w:style>
  <w:style w:type="table" w:customStyle="1" w:styleId="6231">
    <w:name w:val="Сетка таблицы62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1">
    <w:name w:val="Сетка таблицы72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1">
    <w:name w:val="Сетка таблицы91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0">
    <w:name w:val="Нет списка391"/>
    <w:next w:val="a6"/>
    <w:uiPriority w:val="99"/>
    <w:semiHidden/>
    <w:unhideWhenUsed/>
    <w:rsid w:val="00FF5BEB"/>
  </w:style>
  <w:style w:type="table" w:customStyle="1" w:styleId="14312">
    <w:name w:val="Сетка таблицы1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0">
    <w:name w:val="Нет списка451"/>
    <w:next w:val="a6"/>
    <w:uiPriority w:val="99"/>
    <w:semiHidden/>
    <w:unhideWhenUsed/>
    <w:rsid w:val="00FF5BEB"/>
  </w:style>
  <w:style w:type="table" w:customStyle="1" w:styleId="15312">
    <w:name w:val="Сетка таблицы15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12">
    <w:name w:val="Сетка таблицы162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5"/>
    <w:next w:val="af1"/>
    <w:uiPriority w:val="59"/>
    <w:rsid w:val="00FF5BEB"/>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1">
    <w:name w:val="Сетка таблицы543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Нет списка1341"/>
    <w:next w:val="a6"/>
    <w:uiPriority w:val="99"/>
    <w:semiHidden/>
    <w:unhideWhenUsed/>
    <w:rsid w:val="00FF5BEB"/>
  </w:style>
  <w:style w:type="table" w:customStyle="1" w:styleId="6331">
    <w:name w:val="Сетка таблицы63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1">
    <w:name w:val="Сетка таблицы73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Сетка таблицы83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5"/>
    <w:next w:val="af1"/>
    <w:uiPriority w:val="59"/>
    <w:rsid w:val="00FF5B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6"/>
    <w:semiHidden/>
    <w:rsid w:val="00FF5BEB"/>
  </w:style>
  <w:style w:type="table" w:customStyle="1" w:styleId="20210">
    <w:name w:val="Сетка таблицы202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Сетка таблицы2431"/>
    <w:basedOn w:val="a5"/>
    <w:next w:val="af1"/>
    <w:uiPriority w:val="59"/>
    <w:rsid w:val="00FF5B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25312">
    <w:name w:val="Сетка таблицы2531"/>
    <w:basedOn w:val="a5"/>
    <w:next w:val="af1"/>
    <w:uiPriority w:val="59"/>
    <w:rsid w:val="00FF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FF5BEB"/>
    <w:pPr>
      <w:widowControl w:val="0"/>
    </w:pPr>
    <w:rPr>
      <w:sz w:val="22"/>
      <w:szCs w:val="22"/>
      <w:lang w:val="en-US" w:eastAsia="en-US"/>
    </w:rPr>
    <w:tblPr>
      <w:tblInd w:w="0" w:type="dxa"/>
      <w:tblCellMar>
        <w:top w:w="0" w:type="dxa"/>
        <w:left w:w="0" w:type="dxa"/>
        <w:bottom w:w="0" w:type="dxa"/>
        <w:right w:w="0" w:type="dxa"/>
      </w:tblCellMar>
    </w:tblPr>
  </w:style>
  <w:style w:type="table" w:customStyle="1" w:styleId="3811">
    <w:name w:val="Сетка таблицы381"/>
    <w:basedOn w:val="a5"/>
    <w:next w:val="af1"/>
    <w:rsid w:val="00FF5B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Абзац"/>
    <w:link w:val="affffff1"/>
    <w:qFormat/>
    <w:rsid w:val="00F178EF"/>
    <w:pPr>
      <w:spacing w:before="120" w:after="60"/>
      <w:ind w:firstLine="567"/>
      <w:jc w:val="both"/>
    </w:pPr>
    <w:rPr>
      <w:rFonts w:ascii="Times New Roman" w:eastAsia="Times New Roman" w:hAnsi="Times New Roman"/>
      <w:sz w:val="24"/>
      <w:szCs w:val="24"/>
    </w:rPr>
  </w:style>
  <w:style w:type="character" w:customStyle="1" w:styleId="affffff1">
    <w:name w:val="Абзац Знак"/>
    <w:link w:val="affffff0"/>
    <w:locked/>
    <w:rsid w:val="00F178EF"/>
    <w:rPr>
      <w:rFonts w:ascii="Times New Roman" w:eastAsia="Times New Roman" w:hAnsi="Times New Roman" w:cs="Times New Roman"/>
      <w:sz w:val="24"/>
      <w:szCs w:val="24"/>
      <w:lang w:eastAsia="ru-RU"/>
    </w:rPr>
  </w:style>
  <w:style w:type="paragraph" w:customStyle="1" w:styleId="a2">
    <w:name w:val="Оглавление"/>
    <w:autoRedefine/>
    <w:rsid w:val="00F178EF"/>
    <w:pPr>
      <w:keepNext/>
      <w:keepLines/>
      <w:widowControl w:val="0"/>
      <w:numPr>
        <w:numId w:val="34"/>
      </w:numPr>
      <w:suppressAutoHyphens/>
      <w:ind w:left="0" w:right="-568" w:firstLine="0"/>
      <w:jc w:val="center"/>
    </w:pPr>
    <w:rPr>
      <w:rFonts w:ascii="Times New Roman" w:eastAsia="Times New Roman" w:hAnsi="Times New Roman"/>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72993">
      <w:bodyDiv w:val="1"/>
      <w:marLeft w:val="0"/>
      <w:marRight w:val="0"/>
      <w:marTop w:val="0"/>
      <w:marBottom w:val="0"/>
      <w:divBdr>
        <w:top w:val="none" w:sz="0" w:space="0" w:color="auto"/>
        <w:left w:val="none" w:sz="0" w:space="0" w:color="auto"/>
        <w:bottom w:val="none" w:sz="0" w:space="0" w:color="auto"/>
        <w:right w:val="none" w:sz="0" w:space="0" w:color="auto"/>
      </w:divBdr>
    </w:div>
    <w:div w:id="15053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4BAF-2C48-459C-ADD0-E0DC68AA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Галина Байрамукова</cp:lastModifiedBy>
  <cp:revision>18</cp:revision>
  <cp:lastPrinted>2017-02-19T21:17:00Z</cp:lastPrinted>
  <dcterms:created xsi:type="dcterms:W3CDTF">2023-07-08T14:02:00Z</dcterms:created>
  <dcterms:modified xsi:type="dcterms:W3CDTF">2024-07-12T13:20:00Z</dcterms:modified>
</cp:coreProperties>
</file>